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180DDC" w14:textId="77777777" w:rsidR="00966ACD" w:rsidRDefault="00000000">
      <w:pPr>
        <w:pStyle w:val="af9"/>
        <w:pBdr>
          <w:bottom w:val="thickThinSmallGap" w:sz="24" w:space="1" w:color="823B0B" w:themeColor="accent2" w:themeShade="7F"/>
        </w:pBdr>
        <w:tabs>
          <w:tab w:val="clear" w:pos="4153"/>
          <w:tab w:val="clear" w:pos="8306"/>
          <w:tab w:val="center" w:pos="4677"/>
          <w:tab w:val="right" w:pos="9355"/>
        </w:tabs>
        <w:spacing w:after="0" w:line="240" w:lineRule="auto"/>
        <w:jc w:val="center"/>
        <w:rPr>
          <w:rFonts w:cs="Times New Roman"/>
          <w:i/>
          <w:color w:val="A6A6A6" w:themeColor="background1" w:themeShade="A6"/>
        </w:rPr>
      </w:pPr>
      <w:r>
        <w:rPr>
          <w:rFonts w:cs="Times New Roman"/>
          <w:i/>
          <w:color w:val="A6A6A6" w:themeColor="background1" w:themeShade="A6"/>
        </w:rPr>
        <w:t>ИВДИВО Бурятия. 1 Курс Посвящённого ИВО. Мелентьева Татьяна. ТЕЗИСЫ</w:t>
      </w:r>
    </w:p>
    <w:p w14:paraId="72D89672" w14:textId="77777777" w:rsidR="00966ACD" w:rsidRDefault="00000000">
      <w:pPr>
        <w:ind w:firstLineChars="125" w:firstLine="326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Кут Хуми </w:t>
      </w:r>
    </w:p>
    <w:p w14:paraId="7A109855" w14:textId="77777777" w:rsidR="00966ACD" w:rsidRDefault="00000000">
      <w:pPr>
        <w:ind w:firstLineChars="125" w:firstLine="326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Мелентьева Татьяна</w:t>
      </w:r>
    </w:p>
    <w:p w14:paraId="69B0FE12" w14:textId="77777777" w:rsidR="00966ACD" w:rsidRDefault="00966ACD">
      <w:pPr>
        <w:ind w:firstLineChars="125" w:firstLine="300"/>
      </w:pPr>
    </w:p>
    <w:p w14:paraId="460FE8DB" w14:textId="77777777" w:rsidR="00966ACD" w:rsidRDefault="00966ACD">
      <w:pPr>
        <w:pStyle w:val="afff5"/>
        <w:spacing w:line="276" w:lineRule="auto"/>
        <w:ind w:firstLineChars="125" w:firstLine="602"/>
        <w:jc w:val="center"/>
        <w:rPr>
          <w:b/>
          <w:sz w:val="48"/>
          <w:szCs w:val="48"/>
        </w:rPr>
      </w:pPr>
    </w:p>
    <w:p w14:paraId="6B64FE1C" w14:textId="77777777" w:rsidR="00966ACD" w:rsidRDefault="00000000">
      <w:pPr>
        <w:ind w:firstLineChars="125" w:firstLine="301"/>
        <w:jc w:val="center"/>
        <w:rPr>
          <w:rFonts w:ascii="Segoe UI" w:hAnsi="Segoe UI" w:cs="Segoe UI"/>
          <w:b/>
          <w:sz w:val="48"/>
          <w:szCs w:val="48"/>
        </w:rPr>
      </w:pPr>
      <w:r>
        <w:rPr>
          <w:b/>
          <w:noProof/>
          <w:lang w:eastAsia="ru-RU"/>
        </w:rPr>
        <w:drawing>
          <wp:inline distT="0" distB="0" distL="0" distR="0" wp14:anchorId="027527C9" wp14:editId="6383F1E1">
            <wp:extent cx="2488565" cy="2411730"/>
            <wp:effectExtent l="0" t="0" r="0" b="762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2415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756F3C" w14:textId="77777777" w:rsidR="00966ACD" w:rsidRDefault="00966ACD">
      <w:pPr>
        <w:ind w:firstLineChars="125" w:firstLine="300"/>
      </w:pPr>
    </w:p>
    <w:p w14:paraId="60391C66" w14:textId="77777777" w:rsidR="00966ACD" w:rsidRDefault="00000000">
      <w:pPr>
        <w:ind w:firstLineChars="125" w:firstLine="502"/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 xml:space="preserve"> Посвящённый ИВО</w:t>
      </w:r>
    </w:p>
    <w:p w14:paraId="0A035976" w14:textId="77777777" w:rsidR="00966ACD" w:rsidRDefault="00000000">
      <w:pPr>
        <w:ind w:firstLineChars="125" w:firstLine="452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Тезисы о Посвящённом ИВО </w:t>
      </w:r>
    </w:p>
    <w:p w14:paraId="3D8BC6A1" w14:textId="77777777" w:rsidR="00966ACD" w:rsidRDefault="00000000">
      <w:pPr>
        <w:ind w:firstLineChars="125" w:firstLine="452"/>
        <w:jc w:val="center"/>
      </w:pPr>
      <w:r>
        <w:rPr>
          <w:rFonts w:cs="Times New Roman"/>
          <w:b/>
          <w:sz w:val="36"/>
          <w:szCs w:val="36"/>
        </w:rPr>
        <w:t>с 1 курса Синтеза ИВО</w:t>
      </w:r>
    </w:p>
    <w:p w14:paraId="364FE242" w14:textId="77777777" w:rsidR="00966ACD" w:rsidRDefault="00966ACD">
      <w:pPr>
        <w:ind w:firstLineChars="125" w:firstLine="300"/>
      </w:pPr>
    </w:p>
    <w:p w14:paraId="31A7DAAA" w14:textId="77777777" w:rsidR="00966ACD" w:rsidRDefault="00966ACD">
      <w:pPr>
        <w:ind w:firstLineChars="125" w:firstLine="300"/>
      </w:pPr>
    </w:p>
    <w:p w14:paraId="0F7C79B0" w14:textId="77777777" w:rsidR="00966ACD" w:rsidRDefault="00966ACD">
      <w:pPr>
        <w:ind w:firstLineChars="125" w:firstLine="300"/>
      </w:pPr>
    </w:p>
    <w:p w14:paraId="355504D1" w14:textId="77777777" w:rsidR="00966ACD" w:rsidRDefault="00966ACD">
      <w:pPr>
        <w:ind w:firstLineChars="125" w:firstLine="300"/>
      </w:pPr>
    </w:p>
    <w:p w14:paraId="19A6A264" w14:textId="77777777" w:rsidR="00966ACD" w:rsidRDefault="00966ACD">
      <w:pPr>
        <w:ind w:firstLineChars="125" w:firstLine="300"/>
      </w:pPr>
    </w:p>
    <w:p w14:paraId="28B08F5A" w14:textId="77777777" w:rsidR="00966ACD" w:rsidRDefault="00966ACD">
      <w:pPr>
        <w:ind w:firstLineChars="125" w:firstLine="351"/>
        <w:jc w:val="center"/>
        <w:rPr>
          <w:rFonts w:cs="Times New Roman"/>
          <w:b/>
          <w:sz w:val="28"/>
          <w:szCs w:val="28"/>
        </w:rPr>
      </w:pPr>
    </w:p>
    <w:p w14:paraId="18782BF1" w14:textId="77777777" w:rsidR="00966ACD" w:rsidRDefault="00966ACD">
      <w:pPr>
        <w:jc w:val="both"/>
        <w:rPr>
          <w:rFonts w:cs="Times New Roman"/>
          <w:b/>
          <w:sz w:val="28"/>
          <w:szCs w:val="28"/>
        </w:rPr>
      </w:pPr>
    </w:p>
    <w:p w14:paraId="553A7186" w14:textId="77777777" w:rsidR="00966ACD" w:rsidRDefault="00000000">
      <w:pPr>
        <w:ind w:firstLineChars="125" w:firstLine="301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ИВДИВО Бурятия</w:t>
      </w:r>
    </w:p>
    <w:p w14:paraId="3E220BA1" w14:textId="77777777" w:rsidR="00966ACD" w:rsidRDefault="00000000">
      <w:pPr>
        <w:ind w:firstLineChars="125" w:firstLine="301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25-26. 09.2021/18-19.02.2023</w:t>
      </w:r>
    </w:p>
    <w:p w14:paraId="3B24F32F" w14:textId="77777777" w:rsidR="00966ACD" w:rsidRDefault="00966ACD">
      <w:pPr>
        <w:ind w:firstLineChars="125" w:firstLine="350"/>
        <w:jc w:val="center"/>
        <w:rPr>
          <w:rFonts w:cs="Times New Roman"/>
          <w:bCs/>
          <w:sz w:val="28"/>
          <w:szCs w:val="28"/>
        </w:rPr>
        <w:sectPr w:rsidR="00966ACD">
          <w:pgSz w:w="11906" w:h="16838"/>
          <w:pgMar w:top="851" w:right="707" w:bottom="1134" w:left="1276" w:header="720" w:footer="720" w:gutter="0"/>
          <w:pgNumType w:start="1"/>
          <w:cols w:space="0"/>
          <w:docGrid w:linePitch="360"/>
        </w:sectPr>
      </w:pPr>
    </w:p>
    <w:p w14:paraId="139227CC" w14:textId="77777777" w:rsidR="00966ACD" w:rsidRDefault="00000000">
      <w:pPr>
        <w:spacing w:after="0"/>
        <w:ind w:firstLineChars="201" w:firstLine="525"/>
        <w:jc w:val="center"/>
        <w:rPr>
          <w:rFonts w:cs="Times New Roman"/>
          <w:b/>
          <w:bCs/>
          <w:sz w:val="26"/>
          <w:szCs w:val="26"/>
          <w:u w:val="single"/>
        </w:rPr>
      </w:pPr>
      <w:r>
        <w:rPr>
          <w:rFonts w:cs="Times New Roman"/>
          <w:b/>
          <w:bCs/>
          <w:sz w:val="26"/>
          <w:szCs w:val="26"/>
          <w:u w:val="single"/>
        </w:rPr>
        <w:lastRenderedPageBreak/>
        <w:t>Краткие тезисы о Посвящённом ИВО</w:t>
      </w:r>
    </w:p>
    <w:p w14:paraId="690D68CA" w14:textId="77777777" w:rsidR="00966ACD" w:rsidRDefault="00966ACD">
      <w:pPr>
        <w:spacing w:after="0"/>
        <w:ind w:firstLineChars="201" w:firstLine="404"/>
        <w:jc w:val="center"/>
        <w:rPr>
          <w:rFonts w:cs="Times New Roman"/>
          <w:b/>
          <w:bCs/>
          <w:sz w:val="20"/>
          <w:szCs w:val="20"/>
          <w:u w:val="single"/>
        </w:rPr>
      </w:pPr>
    </w:p>
    <w:p w14:paraId="427A099D" w14:textId="77777777" w:rsidR="00966ACD" w:rsidRDefault="00000000">
      <w:pPr>
        <w:spacing w:after="0"/>
        <w:ind w:firstLineChars="236" w:firstLine="566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</w:rPr>
        <w:t xml:space="preserve">А что такое посвящения? </w:t>
      </w:r>
      <w:r>
        <w:rPr>
          <w:rFonts w:cs="Times New Roman"/>
          <w:b/>
          <w:bCs/>
        </w:rPr>
        <w:t>Посвящения</w:t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 xml:space="preserve">- </w:t>
      </w:r>
      <w:r>
        <w:rPr>
          <w:rFonts w:cs="Times New Roman"/>
          <w:b/>
          <w:bCs/>
        </w:rPr>
        <w:t>это</w:t>
      </w:r>
      <w:proofErr w:type="gramEnd"/>
      <w:r>
        <w:rPr>
          <w:rFonts w:cs="Times New Roman"/>
          <w:b/>
          <w:bCs/>
        </w:rPr>
        <w:t xml:space="preserve"> когда ты получаешь определённую базу знаний. И ты начинаешь этой базой знаний применяться по жизни, ты начинаешь получать права на управление данным видом материи. Посвящённый организовывает свою материю и материю вокруг себя. </w:t>
      </w:r>
      <w:r>
        <w:rPr>
          <w:rFonts w:cs="Times New Roman"/>
          <w:i/>
          <w:sz w:val="20"/>
          <w:szCs w:val="20"/>
        </w:rPr>
        <w:t>(1 Си ИВО, 1 день 1 часть 02:17:49, 25-26.09.2021, г. Улан-Удэ).</w:t>
      </w:r>
    </w:p>
    <w:p w14:paraId="5ECFAC04" w14:textId="77777777" w:rsidR="00966ACD" w:rsidRDefault="00000000">
      <w:pPr>
        <w:spacing w:after="0"/>
        <w:ind w:firstLineChars="236" w:firstLine="566"/>
        <w:jc w:val="both"/>
        <w:rPr>
          <w:rFonts w:cs="Times New Roman"/>
        </w:rPr>
      </w:pPr>
      <w:r>
        <w:rPr>
          <w:rFonts w:cs="Times New Roman"/>
        </w:rPr>
        <w:t xml:space="preserve">Посвящённый получал права через Посвящения, когда он входил в новый Свет, в новую Мудрость. Перед тем, как получить Посвящения, будет определённая практика, стяжание базовых Компетенций, чтобы внутри преодолели что-то. Раньше были всего два вида Посвящений. А сейчас 64 базовых Компетенций получают на 1 курсе, по 4 Компетенции на Синтез. </w:t>
      </w:r>
    </w:p>
    <w:p w14:paraId="60070971" w14:textId="77777777" w:rsidR="00966ACD" w:rsidRDefault="00000000">
      <w:pPr>
        <w:spacing w:after="0"/>
        <w:ind w:firstLineChars="236" w:firstLine="569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b/>
          <w:bCs/>
        </w:rPr>
        <w:t>Посвящённый</w:t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- это</w:t>
      </w:r>
      <w:proofErr w:type="gramEnd"/>
      <w:r>
        <w:rPr>
          <w:rFonts w:cs="Times New Roman"/>
        </w:rPr>
        <w:t xml:space="preserve"> тот, кто каждый раз, входя во что-то новое, получает права на управление. Отец в этой эпохе ввёл новое явление, что на каждом Синтезе, начиная со 2-го Синтеза, мы будем получать с вами Компетенции. Следующий синтез касается, что вы получите Первое Метагалактическое Посвящение. Не за деньги, не ещё за что-то, а за то, что вы растёте, как Посвящённый ИВО. Посвящённый приходит в самые некомфортные условия. Для чего? Чтобы, во-первых, подтвердить свои Посвящения, свои права. И через это, если он пришёл в такие условия, значит, есть какие-то качества, навыки, свойства этот опыт преодолеть. И он через это только растёт, </w:t>
      </w:r>
      <w:proofErr w:type="spellStart"/>
      <w:r>
        <w:rPr>
          <w:rFonts w:cs="Times New Roman"/>
        </w:rPr>
        <w:t>усиляется</w:t>
      </w:r>
      <w:proofErr w:type="spellEnd"/>
      <w:r>
        <w:rPr>
          <w:rFonts w:cs="Times New Roman"/>
        </w:rPr>
        <w:t xml:space="preserve">, укрепляется, как Посвящённый. </w:t>
      </w:r>
      <w:r>
        <w:rPr>
          <w:rFonts w:cs="Times New Roman"/>
          <w:i/>
          <w:sz w:val="20"/>
          <w:szCs w:val="20"/>
        </w:rPr>
        <w:t>(1 Си ИВО, 2 день 3 часть 00:56:19, 25-26.09.2021, г. Улан-Удэ).</w:t>
      </w:r>
    </w:p>
    <w:p w14:paraId="090214C9" w14:textId="77777777" w:rsidR="00966ACD" w:rsidRDefault="00000000">
      <w:pPr>
        <w:spacing w:after="0"/>
        <w:ind w:firstLineChars="236" w:firstLine="569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b/>
          <w:bCs/>
        </w:rPr>
        <w:t xml:space="preserve">Первое Метагалактическое Посвящение </w:t>
      </w:r>
      <w:r>
        <w:rPr>
          <w:rFonts w:cs="Times New Roman"/>
        </w:rPr>
        <w:t xml:space="preserve">отражает, насколько мы знаем Метагалактику, насколько мы применяемся Правами, начиная в этой материи хотя бы ориентироваться. Отличать виды материи от типов организации материи, от видов организации материи, от видов материи. Уметь распознавать количественно и качественно каждый из ракурсов, чтобы потом научиться этим управлять. Если вы обратили внимание, то компетенция Посвящения состоит из Прав Синтеза. Если мы в Метагалактическом Посвящении получали Права ракурсом Метагалактики, то Октав-Посвящения дают права ракурсом Октав, то ИВДИВО-права вам будут позволять в цельности ориентироваться в Доме и управлять материей в Доме, чтобы уметь формировать и преображать ИВДИВО каждого. Все наши Компетенции имеют масштаб 302 секстиллиона и так далее. И вот насколько мы способны это получить, насколько мы открыты этому, а открываемся мы всегда, когда мы верим Отцу, настолько в нас все эти права и развернутся. А 302 секстиллиона что отражают? Материю! 302 секстиллиона организуют 34 архетип материи наш, или первый архетип Огня, где фиксируется Планета Земля. </w:t>
      </w:r>
      <w:r>
        <w:rPr>
          <w:rFonts w:cs="Times New Roman"/>
          <w:i/>
          <w:sz w:val="20"/>
          <w:szCs w:val="20"/>
        </w:rPr>
        <w:t>(10 Си ИВО, 2 часть, 19-18.06.2022, г. Улан-Удэ).</w:t>
      </w:r>
    </w:p>
    <w:p w14:paraId="2FE4299A" w14:textId="77777777" w:rsidR="00966ACD" w:rsidRDefault="00000000">
      <w:pPr>
        <w:spacing w:after="0"/>
        <w:ind w:firstLineChars="236" w:firstLine="566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</w:rPr>
        <w:t xml:space="preserve">Первый курс Посвящённого насыщает нас знаниями, образовывает наш внутренний мир главным – содержательностью. Содержание внутри очень важно для нашего Восприятия. От него зависит, как мы воспринимаем окружающий мир, насколько мы погружены в него. </w:t>
      </w:r>
      <w:r>
        <w:rPr>
          <w:rFonts w:cs="Times New Roman"/>
          <w:i/>
          <w:sz w:val="20"/>
          <w:szCs w:val="20"/>
        </w:rPr>
        <w:t>(10 Си ИВО, 19-18.06.2022, г. Улан-Удэ).</w:t>
      </w:r>
    </w:p>
    <w:p w14:paraId="5F1CD6D4" w14:textId="77777777" w:rsidR="00966ACD" w:rsidRDefault="00000000">
      <w:pPr>
        <w:spacing w:after="0"/>
        <w:ind w:firstLineChars="236" w:firstLine="566"/>
        <w:jc w:val="both"/>
        <w:rPr>
          <w:rFonts w:cs="Times New Roman"/>
        </w:rPr>
      </w:pPr>
      <w:r>
        <w:rPr>
          <w:rFonts w:cs="Times New Roman"/>
        </w:rPr>
        <w:t xml:space="preserve">А ещё можно сказать, что </w:t>
      </w:r>
      <w:r>
        <w:rPr>
          <w:rFonts w:cs="Times New Roman"/>
          <w:b/>
          <w:bCs/>
        </w:rPr>
        <w:t>Посвящённый - провидец</w:t>
      </w:r>
      <w:r>
        <w:rPr>
          <w:rFonts w:cs="Times New Roman"/>
        </w:rPr>
        <w:t>.</w:t>
      </w:r>
      <w:r>
        <w:rPr>
          <w:rFonts w:cs="Times New Roman"/>
          <w:u w:val="single"/>
        </w:rPr>
        <w:t xml:space="preserve"> Зная свою историю, зная своё настоящее: кто я, в чём я, с кем я, зачем я здесь, я могу уже провидеть своё будущее.</w:t>
      </w:r>
      <w:r>
        <w:rPr>
          <w:rFonts w:cs="Times New Roman"/>
        </w:rPr>
        <w:t xml:space="preserve"> </w:t>
      </w:r>
    </w:p>
    <w:p w14:paraId="706A73B5" w14:textId="77777777" w:rsidR="00966ACD" w:rsidRDefault="00000000">
      <w:pPr>
        <w:spacing w:after="0"/>
        <w:ind w:firstLineChars="236" w:firstLine="569"/>
        <w:jc w:val="both"/>
        <w:rPr>
          <w:rFonts w:cs="Times New Roman"/>
        </w:rPr>
      </w:pPr>
      <w:r>
        <w:rPr>
          <w:rFonts w:cs="Times New Roman"/>
          <w:b/>
          <w:bCs/>
        </w:rPr>
        <w:t>Для Посвящённого очень важно Слово</w:t>
      </w:r>
      <w:r>
        <w:rPr>
          <w:rFonts w:cs="Times New Roman"/>
        </w:rPr>
        <w:t xml:space="preserve">, каким он выражается, потому что вначале было </w:t>
      </w:r>
      <w:proofErr w:type="gramStart"/>
      <w:r>
        <w:rPr>
          <w:rFonts w:cs="Times New Roman"/>
        </w:rPr>
        <w:t>Слово</w:t>
      </w:r>
      <w:proofErr w:type="gramEnd"/>
      <w:r>
        <w:rPr>
          <w:rFonts w:cs="Times New Roman"/>
        </w:rPr>
        <w:t xml:space="preserve"> и оно определяет то, что мы записываем у себя в Вечность. Что мы пишем в Вечность свою, закладывая себе перспективы дальнейшей жизни, но не только жизни, но и развития в целом. А Слово – оно несёт большое значение для нашей </w:t>
      </w:r>
      <w:proofErr w:type="gramStart"/>
      <w:r>
        <w:rPr>
          <w:rFonts w:cs="Times New Roman"/>
        </w:rPr>
        <w:t>жизни, потому, что</w:t>
      </w:r>
      <w:proofErr w:type="gramEnd"/>
      <w:r>
        <w:rPr>
          <w:rFonts w:cs="Times New Roman"/>
        </w:rPr>
        <w:t xml:space="preserve"> влияет на генетику. </w:t>
      </w:r>
    </w:p>
    <w:p w14:paraId="3EE5C7C9" w14:textId="77777777" w:rsidR="00966ACD" w:rsidRDefault="00000000">
      <w:pPr>
        <w:spacing w:after="0"/>
        <w:ind w:firstLineChars="236" w:firstLine="566"/>
        <w:jc w:val="both"/>
        <w:rPr>
          <w:rFonts w:cs="Times New Roman"/>
        </w:rPr>
      </w:pPr>
      <w:r>
        <w:rPr>
          <w:rFonts w:cs="Times New Roman"/>
        </w:rPr>
        <w:t xml:space="preserve">Мы говорим, что </w:t>
      </w:r>
      <w:r>
        <w:rPr>
          <w:rFonts w:cs="Times New Roman"/>
          <w:b/>
          <w:bCs/>
        </w:rPr>
        <w:t>Посвящённый – это знающий.</w:t>
      </w:r>
      <w:r>
        <w:rPr>
          <w:rFonts w:cs="Times New Roman"/>
        </w:rPr>
        <w:t xml:space="preserve"> А что он знает и что </w:t>
      </w:r>
      <w:r>
        <w:rPr>
          <w:rFonts w:cs="Times New Roman"/>
          <w:b/>
          <w:bCs/>
        </w:rPr>
        <w:t>он должен знать</w:t>
      </w:r>
      <w:r>
        <w:rPr>
          <w:rFonts w:cs="Times New Roman"/>
        </w:rPr>
        <w:t xml:space="preserve">? Чтоб не напрягаться на слово </w:t>
      </w:r>
      <w:r>
        <w:rPr>
          <w:rFonts w:cs="Times New Roman"/>
          <w:b/>
          <w:bCs/>
        </w:rPr>
        <w:t>«долг»</w:t>
      </w:r>
      <w:r>
        <w:rPr>
          <w:rFonts w:cs="Times New Roman"/>
        </w:rPr>
        <w:t xml:space="preserve">, давайте разберём его. Долг – Дом Отца, «л» - личность, вспоминается лично-ориентированный Синтез. А мы ему где обучаемся?  В Доме Отца. Буква «г» - гражданство, насколько ты развитая личность, ведь граждане это кто? Это те, кто берут на себя ответственность и за страну, и за Отчизну, и за Родину, в которой живёт. Отечество – от Отца, Родина - от Мамы, а </w:t>
      </w:r>
      <w:proofErr w:type="gramStart"/>
      <w:r>
        <w:rPr>
          <w:rFonts w:cs="Times New Roman"/>
        </w:rPr>
        <w:t>страна  объединяет</w:t>
      </w:r>
      <w:proofErr w:type="gramEnd"/>
      <w:r>
        <w:rPr>
          <w:rFonts w:cs="Times New Roman"/>
        </w:rPr>
        <w:t xml:space="preserve"> эти два начала в единое целое. Насколько мы, как граждане, ответственны за то, что происходит в нашей стране? Если другим ракурсом расшифровывать «г», то это Генезис. Когда мы генерируем свои лучшие накопления, выявляем их и переходим на новый уровень, у нас происходит эволюция. А для Посвящённого это очень важный эффект, потому что он развивается эволюционно. </w:t>
      </w:r>
    </w:p>
    <w:p w14:paraId="102E4C8E" w14:textId="77777777" w:rsidR="00966ACD" w:rsidRDefault="00000000">
      <w:pPr>
        <w:spacing w:after="0"/>
        <w:ind w:firstLineChars="236" w:firstLine="569"/>
        <w:jc w:val="both"/>
        <w:rPr>
          <w:rFonts w:cs="Times New Roman"/>
        </w:rPr>
      </w:pPr>
      <w:r>
        <w:rPr>
          <w:rFonts w:cs="Times New Roman"/>
          <w:b/>
          <w:bCs/>
        </w:rPr>
        <w:t>Принцип Посвящённого</w:t>
      </w:r>
      <w:r>
        <w:rPr>
          <w:rFonts w:cs="Times New Roman"/>
        </w:rPr>
        <w:t xml:space="preserve"> – «</w:t>
      </w:r>
      <w:r>
        <w:rPr>
          <w:rFonts w:cs="Times New Roman"/>
          <w:b/>
          <w:bCs/>
        </w:rPr>
        <w:t>стучащему даётся».</w:t>
      </w:r>
      <w:r>
        <w:rPr>
          <w:rFonts w:cs="Times New Roman"/>
        </w:rPr>
        <w:t xml:space="preserve"> То есть делиться знаниями можно с тем, кто об этом попросил. И второе – каждому по Сознанию. Если Человек не готов – он не впитает отданные ему знания. </w:t>
      </w:r>
    </w:p>
    <w:p w14:paraId="5B3B9197" w14:textId="77777777" w:rsidR="00966ACD" w:rsidRDefault="00000000">
      <w:pPr>
        <w:spacing w:after="0"/>
        <w:ind w:firstLineChars="236" w:firstLine="569"/>
        <w:jc w:val="both"/>
        <w:rPr>
          <w:rFonts w:cs="Times New Roman"/>
        </w:rPr>
      </w:pPr>
      <w:r>
        <w:rPr>
          <w:rFonts w:cs="Times New Roman"/>
          <w:b/>
          <w:bCs/>
        </w:rPr>
        <w:t>К знаниям Посвящённого:</w:t>
      </w:r>
      <w:r>
        <w:rPr>
          <w:rFonts w:cs="Times New Roman"/>
        </w:rPr>
        <w:t xml:space="preserve"> </w:t>
      </w:r>
      <w:r>
        <w:rPr>
          <w:rFonts w:cs="Times New Roman"/>
          <w:b/>
          <w:bCs/>
        </w:rPr>
        <w:t>нам надо знать какая Часть какую Частность вырабатывает, и не только это.</w:t>
      </w:r>
      <w:r>
        <w:rPr>
          <w:rFonts w:cs="Times New Roman"/>
        </w:rPr>
        <w:t xml:space="preserve"> Вера без знаний – фанатизм, знания без Веры – формальность, не имеющая под собой основания. </w:t>
      </w:r>
    </w:p>
    <w:p w14:paraId="174D3BEE" w14:textId="77777777" w:rsidR="00966ACD" w:rsidRDefault="00000000">
      <w:pPr>
        <w:spacing w:after="0"/>
        <w:ind w:firstLineChars="236" w:firstLine="566"/>
        <w:jc w:val="both"/>
        <w:rPr>
          <w:rFonts w:cs="Times New Roman"/>
        </w:rPr>
      </w:pPr>
      <w:r>
        <w:rPr>
          <w:rFonts w:cs="Times New Roman"/>
        </w:rPr>
        <w:t xml:space="preserve">Почему </w:t>
      </w:r>
      <w:r>
        <w:rPr>
          <w:rFonts w:cs="Times New Roman"/>
          <w:b/>
          <w:bCs/>
        </w:rPr>
        <w:t>Вера на Посвящённом стоит</w:t>
      </w:r>
      <w:r>
        <w:rPr>
          <w:rFonts w:cs="Times New Roman"/>
        </w:rPr>
        <w:t xml:space="preserve">? </w:t>
      </w:r>
      <w:r>
        <w:rPr>
          <w:rFonts w:cs="Times New Roman"/>
          <w:b/>
          <w:bCs/>
        </w:rPr>
        <w:t xml:space="preserve">Постоянная мотивация к совершенствованию. </w:t>
      </w:r>
      <w:r>
        <w:rPr>
          <w:rFonts w:cs="Times New Roman"/>
        </w:rPr>
        <w:t xml:space="preserve">Это не к внешнему. Внешнее отражает внутреннее. Проверка: если я себе не нравлюсь в зеркале, то я не люблю свой внутренний мир. А внутренний мир мы созидаем сами. </w:t>
      </w:r>
    </w:p>
    <w:p w14:paraId="0900C66C" w14:textId="77777777" w:rsidR="00966ACD" w:rsidRDefault="00000000">
      <w:pPr>
        <w:pStyle w:val="afff6"/>
        <w:spacing w:after="0" w:line="276" w:lineRule="auto"/>
        <w:ind w:left="0" w:firstLineChars="236" w:firstLine="569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Устремление </w:t>
      </w:r>
      <w:r>
        <w:rPr>
          <w:rFonts w:cs="Times New Roman"/>
        </w:rPr>
        <w:t xml:space="preserve">– это то, что характерно Посвящённому. А вы на что устремляетесь, как Посвящённые ИВО? </w:t>
      </w:r>
      <w:r>
        <w:rPr>
          <w:rFonts w:cs="Times New Roman"/>
          <w:b/>
          <w:bCs/>
        </w:rPr>
        <w:t>У Посвящённого есть принцип–устремления</w:t>
      </w:r>
      <w:r>
        <w:rPr>
          <w:rFonts w:cs="Times New Roman"/>
        </w:rPr>
        <w:t>, которые дают преодоление всех записей. А есть такой принцип – «не стой на пути устремлённого, а то снесёт».</w:t>
      </w:r>
    </w:p>
    <w:p w14:paraId="7DC8D01B" w14:textId="77777777" w:rsidR="00966ACD" w:rsidRDefault="00000000">
      <w:pPr>
        <w:spacing w:after="0"/>
        <w:ind w:firstLineChars="236" w:firstLine="569"/>
        <w:jc w:val="both"/>
        <w:rPr>
          <w:rFonts w:cs="Times New Roman"/>
        </w:rPr>
      </w:pPr>
      <w:r>
        <w:rPr>
          <w:rFonts w:cs="Times New Roman"/>
          <w:b/>
          <w:bCs/>
        </w:rPr>
        <w:t>Для Посвящённого важны внутреннее содержание и внутреннее состояние.</w:t>
      </w:r>
      <w:r>
        <w:rPr>
          <w:rFonts w:cs="Times New Roman"/>
        </w:rPr>
        <w:t xml:space="preserve"> С кем стоишь? </w:t>
      </w:r>
      <w:r>
        <w:rPr>
          <w:rFonts w:cs="Times New Roman"/>
          <w:b/>
          <w:bCs/>
        </w:rPr>
        <w:t>Какой потенциал у тебя внутри и на что ты нацеливаешься, какая реализация у тебя будет.</w:t>
      </w:r>
      <w:r>
        <w:rPr>
          <w:rFonts w:cs="Times New Roman"/>
        </w:rPr>
        <w:t xml:space="preserve"> Чтобы не зависеть от внешнего, нужно переключаться на внутреннее, а потом формировать баланс внешнего и внутреннего. </w:t>
      </w:r>
    </w:p>
    <w:p w14:paraId="1BE4A8D4" w14:textId="77777777" w:rsidR="00966ACD" w:rsidRDefault="00000000">
      <w:pPr>
        <w:spacing w:after="0"/>
        <w:ind w:firstLineChars="236" w:firstLine="566"/>
        <w:jc w:val="both"/>
        <w:rPr>
          <w:rFonts w:cs="Times New Roman"/>
        </w:rPr>
      </w:pPr>
      <w:r>
        <w:rPr>
          <w:rFonts w:cs="Times New Roman"/>
        </w:rPr>
        <w:t xml:space="preserve">Парадигма убирает те границы, которые мы себе ставим, </w:t>
      </w:r>
      <w:proofErr w:type="spellStart"/>
      <w:r>
        <w:rPr>
          <w:rFonts w:cs="Times New Roman"/>
        </w:rPr>
        <w:t>заужая</w:t>
      </w:r>
      <w:proofErr w:type="spellEnd"/>
      <w:r>
        <w:rPr>
          <w:rFonts w:cs="Times New Roman"/>
        </w:rPr>
        <w:t xml:space="preserve"> взгляд, замыкаясь на себе хорошем. Это Посвящённый прошлой эпохи. Мы, как Посвящённые новой эпохи, должны эти границы преодолевать.</w:t>
      </w:r>
    </w:p>
    <w:p w14:paraId="2E2D7ACC" w14:textId="77777777" w:rsidR="00966ACD" w:rsidRDefault="00000000">
      <w:pPr>
        <w:spacing w:after="0"/>
        <w:ind w:firstLineChars="236" w:firstLine="616"/>
        <w:jc w:val="center"/>
        <w:rPr>
          <w:rFonts w:cs="Times New Roman"/>
          <w:b/>
          <w:bCs/>
          <w:sz w:val="26"/>
          <w:szCs w:val="26"/>
          <w:u w:val="single"/>
        </w:rPr>
      </w:pPr>
      <w:r>
        <w:rPr>
          <w:rFonts w:cs="Times New Roman"/>
          <w:b/>
          <w:bCs/>
          <w:sz w:val="26"/>
          <w:szCs w:val="26"/>
          <w:u w:val="single"/>
        </w:rPr>
        <w:t>Характеристика Посвящённого новой эпохи</w:t>
      </w:r>
    </w:p>
    <w:p w14:paraId="21CCBD47" w14:textId="77777777" w:rsidR="00966ACD" w:rsidRDefault="00000000">
      <w:pPr>
        <w:pStyle w:val="afff6"/>
        <w:numPr>
          <w:ilvl w:val="0"/>
          <w:numId w:val="11"/>
        </w:numPr>
        <w:spacing w:after="0" w:line="276" w:lineRule="auto"/>
        <w:ind w:left="0" w:firstLineChars="236" w:firstLine="566"/>
        <w:jc w:val="both"/>
        <w:rPr>
          <w:rFonts w:cs="Times New Roman"/>
        </w:rPr>
      </w:pPr>
      <w:r>
        <w:rPr>
          <w:rFonts w:cs="Times New Roman"/>
        </w:rPr>
        <w:t>Масштаб Репликации заложен в Посвящённом</w:t>
      </w:r>
    </w:p>
    <w:p w14:paraId="4686061D" w14:textId="77777777" w:rsidR="00966ACD" w:rsidRDefault="00000000">
      <w:pPr>
        <w:pStyle w:val="afff6"/>
        <w:numPr>
          <w:ilvl w:val="0"/>
          <w:numId w:val="11"/>
        </w:numPr>
        <w:spacing w:after="0" w:line="276" w:lineRule="auto"/>
        <w:ind w:left="0" w:firstLineChars="236" w:firstLine="566"/>
        <w:jc w:val="both"/>
        <w:rPr>
          <w:rFonts w:cs="Times New Roman"/>
        </w:rPr>
      </w:pPr>
      <w:r>
        <w:rPr>
          <w:rFonts w:cs="Times New Roman"/>
        </w:rPr>
        <w:t xml:space="preserve">Часть Права Любви что разворачивает? Помогает во внутреннем мире определиться: где я, в чём я, с кем я, и зачем я и что я могу сделать. </w:t>
      </w:r>
    </w:p>
    <w:p w14:paraId="1EA55EA7" w14:textId="77777777" w:rsidR="00966ACD" w:rsidRDefault="00000000">
      <w:pPr>
        <w:pStyle w:val="afff6"/>
        <w:numPr>
          <w:ilvl w:val="0"/>
          <w:numId w:val="11"/>
        </w:numPr>
        <w:spacing w:after="0" w:line="276" w:lineRule="auto"/>
        <w:ind w:left="0" w:firstLineChars="236" w:firstLine="566"/>
        <w:jc w:val="both"/>
        <w:rPr>
          <w:rFonts w:cs="Times New Roman"/>
        </w:rPr>
      </w:pPr>
      <w:r>
        <w:rPr>
          <w:rFonts w:cs="Times New Roman"/>
        </w:rPr>
        <w:t xml:space="preserve">Посвящённый новой эпохи при любых обстоятельствах остаётся с Отцом и Аватарами, остаётся Посвящённым. </w:t>
      </w:r>
    </w:p>
    <w:p w14:paraId="492CF785" w14:textId="77777777" w:rsidR="00966ACD" w:rsidRDefault="00000000">
      <w:pPr>
        <w:pStyle w:val="afff6"/>
        <w:numPr>
          <w:ilvl w:val="0"/>
          <w:numId w:val="11"/>
        </w:numPr>
        <w:spacing w:after="0" w:line="276" w:lineRule="auto"/>
        <w:ind w:left="0" w:firstLineChars="236" w:firstLine="566"/>
        <w:jc w:val="both"/>
        <w:rPr>
          <w:rFonts w:cs="Times New Roman"/>
        </w:rPr>
      </w:pPr>
      <w:r>
        <w:rPr>
          <w:rFonts w:cs="Times New Roman"/>
        </w:rPr>
        <w:t xml:space="preserve">У Посвящённого – Репликация, Знания, Содержание, </w:t>
      </w:r>
      <w:proofErr w:type="spellStart"/>
      <w:r>
        <w:rPr>
          <w:rFonts w:cs="Times New Roman"/>
        </w:rPr>
        <w:t>Параметод</w:t>
      </w:r>
      <w:proofErr w:type="spellEnd"/>
      <w:r>
        <w:rPr>
          <w:rFonts w:cs="Times New Roman"/>
        </w:rPr>
        <w:t xml:space="preserve">, Метагалактический Синтез. </w:t>
      </w:r>
    </w:p>
    <w:p w14:paraId="5D2094C3" w14:textId="77777777" w:rsidR="00966ACD" w:rsidRDefault="00000000">
      <w:pPr>
        <w:pStyle w:val="afff6"/>
        <w:numPr>
          <w:ilvl w:val="0"/>
          <w:numId w:val="11"/>
        </w:numPr>
        <w:tabs>
          <w:tab w:val="left" w:pos="420"/>
        </w:tabs>
        <w:spacing w:after="0" w:line="276" w:lineRule="auto"/>
        <w:ind w:left="0" w:firstLineChars="236" w:firstLine="569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Итог наработки Посвящённого – Метагалактический Синтез. </w:t>
      </w:r>
      <w:r>
        <w:rPr>
          <w:rFonts w:cs="Times New Roman"/>
        </w:rPr>
        <w:t xml:space="preserve">Чем хорош Метагалактический Синтез?   Развивает умение видеть всего во всём.  </w:t>
      </w:r>
    </w:p>
    <w:p w14:paraId="45F7E8D0" w14:textId="77777777" w:rsidR="00966ACD" w:rsidRDefault="00000000">
      <w:pPr>
        <w:pStyle w:val="afff6"/>
        <w:numPr>
          <w:ilvl w:val="0"/>
          <w:numId w:val="11"/>
        </w:numPr>
        <w:tabs>
          <w:tab w:val="left" w:pos="420"/>
        </w:tabs>
        <w:spacing w:after="0" w:line="276" w:lineRule="auto"/>
        <w:ind w:left="0" w:firstLineChars="236" w:firstLine="566"/>
        <w:jc w:val="both"/>
        <w:rPr>
          <w:rFonts w:cs="Times New Roman"/>
        </w:rPr>
      </w:pPr>
      <w:r>
        <w:rPr>
          <w:rFonts w:cs="Times New Roman"/>
        </w:rPr>
        <w:t xml:space="preserve">Вспоминаем </w:t>
      </w:r>
      <w:r>
        <w:rPr>
          <w:rFonts w:cs="Times New Roman"/>
          <w:b/>
          <w:bCs/>
        </w:rPr>
        <w:t>закон Посвящённого – «изменись сам и тысячи вокруг изменятся».</w:t>
      </w:r>
    </w:p>
    <w:p w14:paraId="52AB4396" w14:textId="77777777" w:rsidR="00966ACD" w:rsidRDefault="00000000">
      <w:pPr>
        <w:pStyle w:val="afff6"/>
        <w:numPr>
          <w:ilvl w:val="0"/>
          <w:numId w:val="11"/>
        </w:numPr>
        <w:tabs>
          <w:tab w:val="left" w:pos="420"/>
        </w:tabs>
        <w:spacing w:after="0" w:line="276" w:lineRule="auto"/>
        <w:ind w:left="0" w:firstLineChars="236" w:firstLine="569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Посвящённый постоянно ищет новые методы работы с Изначально Вышестоящим Отцом и Аватарами Синтеза. </w:t>
      </w:r>
      <w:r>
        <w:rPr>
          <w:rFonts w:cs="Times New Roman"/>
        </w:rPr>
        <w:t>Ведущий метод – тренинг.</w:t>
      </w:r>
    </w:p>
    <w:p w14:paraId="0F4CAB09" w14:textId="77777777" w:rsidR="00966ACD" w:rsidRDefault="00000000">
      <w:pPr>
        <w:pStyle w:val="afff6"/>
        <w:numPr>
          <w:ilvl w:val="0"/>
          <w:numId w:val="11"/>
        </w:numPr>
        <w:tabs>
          <w:tab w:val="left" w:pos="420"/>
        </w:tabs>
        <w:spacing w:after="0" w:line="276" w:lineRule="auto"/>
        <w:ind w:left="0" w:firstLineChars="236" w:firstLine="566"/>
        <w:jc w:val="both"/>
        <w:rPr>
          <w:rFonts w:cs="Times New Roman"/>
        </w:rPr>
      </w:pPr>
      <w:r>
        <w:rPr>
          <w:rFonts w:cs="Times New Roman"/>
        </w:rPr>
        <w:t xml:space="preserve">Рассмотрим </w:t>
      </w:r>
      <w:r>
        <w:rPr>
          <w:rFonts w:cs="Times New Roman"/>
          <w:b/>
          <w:bCs/>
        </w:rPr>
        <w:t xml:space="preserve">баланс внутреннего и внешнего: если ты погружён в Учение, ты весь во внутреннем мире, у тебя нет точек соприкосновения с внешним миром. </w:t>
      </w:r>
      <w:r>
        <w:rPr>
          <w:rFonts w:cs="Times New Roman"/>
        </w:rPr>
        <w:t xml:space="preserve">Если ты весь вовне – ты погружён с материю, тебе не хватает заряда ею управлять. Отец нас наделяет энергопотенциалом, но без разработки мы его просто растрачиваем. Поэтому </w:t>
      </w:r>
      <w:r>
        <w:rPr>
          <w:rFonts w:cs="Times New Roman"/>
          <w:b/>
          <w:bCs/>
        </w:rPr>
        <w:t>у Посвящённого есть ещё один принцип: «служа Отцу – живу Матерью, служа Матери – живу Отцом». И это помогает удерживать баланс внешнего и внутреннего.</w:t>
      </w:r>
    </w:p>
    <w:p w14:paraId="0B4A2E12" w14:textId="77777777" w:rsidR="00966ACD" w:rsidRDefault="00000000">
      <w:pPr>
        <w:pStyle w:val="afff6"/>
        <w:numPr>
          <w:ilvl w:val="0"/>
          <w:numId w:val="11"/>
        </w:numPr>
        <w:tabs>
          <w:tab w:val="left" w:pos="420"/>
        </w:tabs>
        <w:spacing w:after="0" w:line="276" w:lineRule="auto"/>
        <w:ind w:left="0" w:firstLineChars="236" w:firstLine="566"/>
        <w:jc w:val="both"/>
        <w:rPr>
          <w:rFonts w:cs="Times New Roman"/>
        </w:rPr>
      </w:pPr>
      <w:r>
        <w:rPr>
          <w:rFonts w:cs="Times New Roman"/>
        </w:rPr>
        <w:t xml:space="preserve">Мы стяжали Слово Посвящённого, а </w:t>
      </w:r>
      <w:r>
        <w:rPr>
          <w:rFonts w:cs="Times New Roman"/>
          <w:b/>
          <w:bCs/>
        </w:rPr>
        <w:t>Посвящённый знает, что говорится, когда говорится. А Синтез выявляет все наши подготовки, на которые мы способны.</w:t>
      </w:r>
    </w:p>
    <w:p w14:paraId="37D62C0D" w14:textId="77777777" w:rsidR="00966ACD" w:rsidRDefault="00000000">
      <w:pPr>
        <w:pStyle w:val="afff6"/>
        <w:numPr>
          <w:ilvl w:val="0"/>
          <w:numId w:val="11"/>
        </w:numPr>
        <w:tabs>
          <w:tab w:val="left" w:pos="420"/>
        </w:tabs>
        <w:spacing w:after="0" w:line="276" w:lineRule="auto"/>
        <w:ind w:left="0" w:firstLineChars="236" w:firstLine="569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У Посвящённых всех видов стоит задача воспитать себя Синтезом ИВО. </w:t>
      </w:r>
    </w:p>
    <w:p w14:paraId="2E64BB73" w14:textId="77777777" w:rsidR="00966ACD" w:rsidRDefault="00000000">
      <w:pPr>
        <w:spacing w:after="0"/>
        <w:ind w:firstLineChars="236" w:firstLine="566"/>
        <w:jc w:val="both"/>
        <w:rPr>
          <w:rFonts w:cs="Times New Roman"/>
        </w:rPr>
      </w:pPr>
      <w:r>
        <w:rPr>
          <w:rFonts w:cs="Times New Roman"/>
        </w:rPr>
        <w:t xml:space="preserve">В воспитании и разработке себя, как Посвящённого, очень важно соблюдать центровку внешнего и внутреннего. Задача каждого Посвящённого во внутреннем: насыщаясь Синтезом, напитываясь Синтезом, Волей, Мудростью, Любовью, начинать взрастать. Отец нам реплицирует свои фрагменты Мудрости, Любви, но мы должны их воспитать в себе, иначе ничего не будет.  </w:t>
      </w:r>
    </w:p>
    <w:p w14:paraId="6978049D" w14:textId="77777777" w:rsidR="00966ACD" w:rsidRDefault="00000000">
      <w:pPr>
        <w:spacing w:after="0"/>
        <w:ind w:firstLineChars="236" w:firstLine="566"/>
        <w:jc w:val="both"/>
        <w:rPr>
          <w:rFonts w:cs="Times New Roman"/>
        </w:rPr>
      </w:pPr>
      <w:r>
        <w:rPr>
          <w:rFonts w:cs="Times New Roman"/>
        </w:rPr>
        <w:t xml:space="preserve">Организация вития в явлении Посвящённого идёт как? Репликация. Слово. И в Слове важно, чем заряжено Слово. Репликация идёт из Огня и </w:t>
      </w:r>
      <w:proofErr w:type="gramStart"/>
      <w:r>
        <w:rPr>
          <w:rFonts w:cs="Times New Roman"/>
        </w:rPr>
        <w:t>она Словом</w:t>
      </w:r>
      <w:proofErr w:type="gramEnd"/>
      <w:r>
        <w:rPr>
          <w:rFonts w:cs="Times New Roman"/>
        </w:rPr>
        <w:t xml:space="preserve"> оформляет наше Содержание. А дальше у нас идут Практика и Метод. Практика определяет Метод. Практикуя, мы нарабатываем разные Методы, методики или Методы действия Огнём и Синтезом. </w:t>
      </w:r>
    </w:p>
    <w:p w14:paraId="3C55F312" w14:textId="77777777" w:rsidR="00966ACD" w:rsidRDefault="00000000">
      <w:pPr>
        <w:spacing w:after="0"/>
        <w:ind w:firstLineChars="236" w:firstLine="566"/>
        <w:jc w:val="both"/>
        <w:rPr>
          <w:rFonts w:cs="Times New Roman"/>
        </w:rPr>
      </w:pPr>
      <w:r>
        <w:rPr>
          <w:rFonts w:cs="Times New Roman"/>
        </w:rPr>
        <w:t xml:space="preserve">Далее идёт </w:t>
      </w:r>
      <w:proofErr w:type="spellStart"/>
      <w:r>
        <w:rPr>
          <w:rFonts w:cs="Times New Roman"/>
        </w:rPr>
        <w:t>Параметод</w:t>
      </w:r>
      <w:proofErr w:type="spellEnd"/>
      <w:r>
        <w:rPr>
          <w:rFonts w:cs="Times New Roman"/>
        </w:rPr>
        <w:t xml:space="preserve">. Мы ощущение в себе воспитываем, взращиваем? Множество Методов складывает в нас </w:t>
      </w:r>
      <w:proofErr w:type="spellStart"/>
      <w:r>
        <w:rPr>
          <w:rFonts w:cs="Times New Roman"/>
        </w:rPr>
        <w:t>параметодичность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Параметодом</w:t>
      </w:r>
      <w:proofErr w:type="spellEnd"/>
      <w:r>
        <w:rPr>
          <w:rFonts w:cs="Times New Roman"/>
        </w:rPr>
        <w:t xml:space="preserve">, каждый раз выходя за границы методов, границы возможного, воспитываем ощущения. Знания у нас связаны с Содержанием и Знания определяют наше Содержание. Практика нам даёт </w:t>
      </w:r>
      <w:proofErr w:type="spellStart"/>
      <w:r>
        <w:rPr>
          <w:rFonts w:cs="Times New Roman"/>
        </w:rPr>
        <w:t>разновариативность</w:t>
      </w:r>
      <w:proofErr w:type="spellEnd"/>
      <w:r>
        <w:rPr>
          <w:rFonts w:cs="Times New Roman"/>
        </w:rPr>
        <w:t xml:space="preserve"> Методов, которые потом дают нам </w:t>
      </w:r>
      <w:proofErr w:type="spellStart"/>
      <w:r>
        <w:rPr>
          <w:rFonts w:cs="Times New Roman"/>
        </w:rPr>
        <w:t>Параметоды</w:t>
      </w:r>
      <w:proofErr w:type="spellEnd"/>
      <w:r>
        <w:rPr>
          <w:rFonts w:cs="Times New Roman"/>
        </w:rPr>
        <w:t xml:space="preserve">. </w:t>
      </w:r>
    </w:p>
    <w:p w14:paraId="485AD2EE" w14:textId="77777777" w:rsidR="00966ACD" w:rsidRDefault="00000000">
      <w:pPr>
        <w:spacing w:after="0"/>
        <w:ind w:firstLineChars="236" w:firstLine="566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</w:rPr>
        <w:t xml:space="preserve">Репликацию мы разворачиваем </w:t>
      </w:r>
      <w:proofErr w:type="gramStart"/>
      <w:r>
        <w:rPr>
          <w:rFonts w:cs="Times New Roman"/>
        </w:rPr>
        <w:t>вовне Словом</w:t>
      </w:r>
      <w:proofErr w:type="gramEnd"/>
      <w:r>
        <w:rPr>
          <w:rFonts w:cs="Times New Roman"/>
        </w:rPr>
        <w:t xml:space="preserve"> в управлении и владении Частностями. И мы распознаём, чем это Слово заряжено, чем нас это Слово </w:t>
      </w:r>
      <w:proofErr w:type="spellStart"/>
      <w:r>
        <w:rPr>
          <w:rFonts w:cs="Times New Roman"/>
        </w:rPr>
        <w:t>потенциализирует</w:t>
      </w:r>
      <w:proofErr w:type="spellEnd"/>
      <w:r>
        <w:rPr>
          <w:rFonts w:cs="Times New Roman"/>
        </w:rPr>
        <w:t xml:space="preserve">, в первую очередь нас. А потом мы уже начинаем определять, какую Репликацию тогда выявляем вовне. В итоге: чтобы быть устойчивым, нужно уметь оперировать внутренним и внешним. </w:t>
      </w:r>
      <w:r>
        <w:rPr>
          <w:rFonts w:cs="Times New Roman"/>
          <w:i/>
          <w:sz w:val="20"/>
          <w:szCs w:val="20"/>
        </w:rPr>
        <w:t>(10 Си ИВО, 19-18.06.2022, г. Улан-Удэ).</w:t>
      </w:r>
    </w:p>
    <w:p w14:paraId="5F5AC2AF" w14:textId="77777777" w:rsidR="00966ACD" w:rsidRDefault="00000000">
      <w:pPr>
        <w:spacing w:after="0"/>
        <w:ind w:firstLineChars="236" w:firstLine="566"/>
        <w:jc w:val="both"/>
        <w:rPr>
          <w:rFonts w:cs="Times New Roman"/>
        </w:rPr>
      </w:pPr>
      <w:r>
        <w:rPr>
          <w:rFonts w:cs="Times New Roman"/>
        </w:rPr>
        <w:t xml:space="preserve">Почему </w:t>
      </w:r>
      <w:r>
        <w:rPr>
          <w:rFonts w:cs="Times New Roman"/>
          <w:u w:val="single"/>
        </w:rPr>
        <w:t xml:space="preserve">у Посвящённого, только он подумал – вокруг него вся материя вертится? </w:t>
      </w:r>
      <w:r>
        <w:rPr>
          <w:rFonts w:cs="Times New Roman"/>
          <w:b/>
          <w:bCs/>
        </w:rPr>
        <w:t xml:space="preserve">Магнит срабатывает. </w:t>
      </w:r>
      <w:r>
        <w:rPr>
          <w:rFonts w:cs="Times New Roman"/>
        </w:rPr>
        <w:t xml:space="preserve">Потому, что в центровке у нас что? </w:t>
      </w:r>
      <w:r>
        <w:rPr>
          <w:rFonts w:cs="Times New Roman"/>
          <w:b/>
          <w:bCs/>
        </w:rPr>
        <w:t xml:space="preserve">Когда мы центрированы между внутренним и внешним, мы всегда находимся в Магните Отца и Матери. И сейчас нас воспитывают и взращивают Кут Хуми Фаинь. И когда мы отстраиваем, отлаживаем, отстраиваем наше Восприятие, воссоединяясь и принимая Отца, принимая Кут Хуми и Фаинь, тогда мы в этой </w:t>
      </w:r>
      <w:proofErr w:type="spellStart"/>
      <w:r>
        <w:rPr>
          <w:rFonts w:cs="Times New Roman"/>
          <w:b/>
          <w:bCs/>
        </w:rPr>
        <w:t>магнитности</w:t>
      </w:r>
      <w:proofErr w:type="spellEnd"/>
      <w:r>
        <w:rPr>
          <w:rFonts w:cs="Times New Roman"/>
          <w:b/>
          <w:bCs/>
        </w:rPr>
        <w:t xml:space="preserve"> напитываемся Любовью Отца. </w:t>
      </w:r>
      <w:r>
        <w:rPr>
          <w:rFonts w:cs="Times New Roman"/>
        </w:rPr>
        <w:t>Воспитывая в себе правильное Восприятие, вспомним принципы Будды: общайтесь с правильными людьми, читайте правильные книги, то есть напитывайтесь тем, что вас будет развивать.</w:t>
      </w:r>
    </w:p>
    <w:p w14:paraId="37EBA5B1" w14:textId="77777777" w:rsidR="00966ACD" w:rsidRDefault="00000000">
      <w:pPr>
        <w:spacing w:after="0"/>
        <w:ind w:firstLineChars="236" w:firstLine="569"/>
        <w:jc w:val="both"/>
        <w:rPr>
          <w:rFonts w:cs="Times New Roman"/>
        </w:rPr>
      </w:pPr>
      <w:r>
        <w:rPr>
          <w:rFonts w:cs="Times New Roman"/>
          <w:b/>
          <w:bCs/>
        </w:rPr>
        <w:t>Посвящённым мало стать, надо ещё и быть им и жить принципом «сделай сам!» без посторонних стимуляций, включаясь в определённую реализацию.</w:t>
      </w:r>
      <w:r>
        <w:rPr>
          <w:rFonts w:cs="Times New Roman"/>
        </w:rPr>
        <w:t xml:space="preserve"> Посвящённый сам разрабатывается, ищет методики, принципы </w:t>
      </w:r>
      <w:proofErr w:type="spellStart"/>
      <w:r>
        <w:rPr>
          <w:rFonts w:cs="Times New Roman"/>
        </w:rPr>
        <w:t>практикования</w:t>
      </w:r>
      <w:proofErr w:type="spellEnd"/>
      <w:r>
        <w:rPr>
          <w:rFonts w:cs="Times New Roman"/>
        </w:rPr>
        <w:t xml:space="preserve"> и взаимодействия с Изначально Вышестоящими Аватарами Синтеза и Изначально Вышестоящим Отцом. В свободе Воли Посвящённый развивается не тем, что он хочет, а тем, что его развивает. Заканчивая жизнь Человеком, переходим на жизнь Посвящённым. Теперь минимально мы можем двумя жизнями жить одновременно. </w:t>
      </w:r>
      <w:r>
        <w:rPr>
          <w:rFonts w:cs="Times New Roman"/>
          <w:i/>
          <w:sz w:val="20"/>
          <w:szCs w:val="20"/>
        </w:rPr>
        <w:t>(14 Си ИВО, 19-20.11.2022, г. Улан-Удэ).</w:t>
      </w:r>
      <w:r>
        <w:rPr>
          <w:rFonts w:cs="Times New Roman"/>
        </w:rPr>
        <w:t xml:space="preserve"> </w:t>
      </w:r>
    </w:p>
    <w:p w14:paraId="66404347" w14:textId="77777777" w:rsidR="00966ACD" w:rsidRDefault="00000000">
      <w:pPr>
        <w:spacing w:after="0"/>
        <w:ind w:firstLineChars="236" w:firstLine="569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bCs/>
        </w:rPr>
        <w:t xml:space="preserve">Посвящённый осваивает 64 вида материи в разных Архетипах материи, Посвящённый осваивает новые виды материи, Метагалактические, в первую очередь сначала овладевает, осваивает эту Метагалактическую материю, чтобы в ней не только действовать, а чтобы Метагалактическая материя начала на меня фиксироваться, как на Посвящённого. И я реплицирую </w:t>
      </w:r>
      <w:proofErr w:type="gramStart"/>
      <w:r>
        <w:rPr>
          <w:rFonts w:cs="Times New Roman"/>
          <w:b/>
          <w:bCs/>
        </w:rPr>
        <w:t>Метагалактическую  материю</w:t>
      </w:r>
      <w:proofErr w:type="gramEnd"/>
      <w:r>
        <w:rPr>
          <w:rFonts w:cs="Times New Roman"/>
          <w:b/>
          <w:bCs/>
        </w:rPr>
        <w:t xml:space="preserve">, Метагалактические условия жизни на Планету Земля. </w:t>
      </w:r>
      <w:r>
        <w:rPr>
          <w:rFonts w:cs="Times New Roman"/>
        </w:rPr>
        <w:t xml:space="preserve">А у Посвящённого есть ещё такое явление как Метагалактический Синтез. </w:t>
      </w:r>
      <w:r>
        <w:rPr>
          <w:rFonts w:cs="Times New Roman"/>
          <w:b/>
          <w:bCs/>
        </w:rPr>
        <w:t xml:space="preserve">Посвящённый отвечает за репликацию </w:t>
      </w:r>
      <w:proofErr w:type="gramStart"/>
      <w:r>
        <w:rPr>
          <w:rFonts w:cs="Times New Roman"/>
          <w:b/>
          <w:bCs/>
        </w:rPr>
        <w:t>Метагалактики  в</w:t>
      </w:r>
      <w:proofErr w:type="gramEnd"/>
      <w:r>
        <w:rPr>
          <w:rFonts w:cs="Times New Roman"/>
          <w:b/>
          <w:bCs/>
        </w:rPr>
        <w:t xml:space="preserve"> планетарную материю, преображая планетарные условия жизни на Метагалактические.</w:t>
      </w:r>
      <w:r>
        <w:rPr>
          <w:rFonts w:cs="Times New Roman"/>
        </w:rPr>
        <w:t xml:space="preserve"> Посвящённый   осваивает новые виды материи, Метагалактические, но нам ещё поставили задачу осваивание Октавной материи</w:t>
      </w:r>
      <w:r>
        <w:rPr>
          <w:rFonts w:cs="Times New Roman"/>
          <w:sz w:val="20"/>
          <w:szCs w:val="20"/>
        </w:rPr>
        <w:t>. (</w:t>
      </w:r>
      <w:r>
        <w:rPr>
          <w:rFonts w:cs="Times New Roman"/>
          <w:i/>
          <w:sz w:val="20"/>
          <w:szCs w:val="20"/>
        </w:rPr>
        <w:t>14 Си ИВО, 19-20.11.2022, г. Улан-Удэ).</w:t>
      </w:r>
    </w:p>
    <w:p w14:paraId="4A61DBAD" w14:textId="77777777" w:rsidR="00966ACD" w:rsidRDefault="00000000">
      <w:pPr>
        <w:spacing w:after="0"/>
        <w:ind w:firstLineChars="236" w:firstLine="569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Посвящённый никогда ничего не делает, не согласовав с Изначально Вышестоящим Отцом, есть ли Воля Отца, чтобы в данный момент разворачивать Меч. </w:t>
      </w:r>
      <w:r>
        <w:rPr>
          <w:rFonts w:cs="Times New Roman"/>
        </w:rPr>
        <w:t xml:space="preserve">А есть ли на это действие Воля Отца, есть ли Воля Отца, чтобы в данный момент разворачивать Меч! Будет ли это полезно, есть на это надобность? Наша задача бережно относится к Человеку, наивысшая ценность </w:t>
      </w:r>
      <w:proofErr w:type="gramStart"/>
      <w:r>
        <w:rPr>
          <w:rFonts w:cs="Times New Roman"/>
        </w:rPr>
        <w:t>-это</w:t>
      </w:r>
      <w:proofErr w:type="gramEnd"/>
      <w:r>
        <w:rPr>
          <w:rFonts w:cs="Times New Roman"/>
        </w:rPr>
        <w:t xml:space="preserve"> Человек. Его достоинство, его свобода Воли. </w:t>
      </w:r>
    </w:p>
    <w:p w14:paraId="2735505E" w14:textId="77777777" w:rsidR="00966ACD" w:rsidRDefault="00000000">
      <w:pPr>
        <w:spacing w:after="0"/>
        <w:ind w:firstLineChars="236" w:firstLine="566"/>
        <w:jc w:val="both"/>
        <w:rPr>
          <w:rFonts w:cs="Times New Roman"/>
        </w:rPr>
      </w:pPr>
      <w:r>
        <w:rPr>
          <w:rFonts w:cs="Times New Roman"/>
        </w:rPr>
        <w:t xml:space="preserve">  Если мы хотим ускорить какую-то ситуацию, нужно в первую очередь согласовать это с Аватарами и с Отцом, потому что Посвящённый, он нарабатывает навыки, умения, то есть он нарабатывает мудрость, и развивается философия каждого. Мы с вами входим в явление философии Синтеза на основе Мудрости и в </w:t>
      </w:r>
      <w:proofErr w:type="spellStart"/>
      <w:r>
        <w:rPr>
          <w:rFonts w:cs="Times New Roman"/>
        </w:rPr>
        <w:t>парадигмальность</w:t>
      </w:r>
      <w:proofErr w:type="spell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действия Метагалактически</w:t>
      </w:r>
      <w:proofErr w:type="gramEnd"/>
      <w:r>
        <w:rPr>
          <w:rFonts w:cs="Times New Roman"/>
        </w:rPr>
        <w:t xml:space="preserve"> в развитии Посвящённого новой эпохи. </w:t>
      </w:r>
    </w:p>
    <w:p w14:paraId="4358FBCB" w14:textId="77777777" w:rsidR="00966ACD" w:rsidRDefault="00000000">
      <w:pPr>
        <w:spacing w:after="0"/>
        <w:ind w:firstLineChars="236" w:firstLine="566"/>
        <w:jc w:val="both"/>
        <w:rPr>
          <w:rFonts w:cs="Times New Roman"/>
        </w:rPr>
      </w:pPr>
      <w:r>
        <w:rPr>
          <w:rFonts w:cs="Times New Roman"/>
        </w:rPr>
        <w:t xml:space="preserve">Главное отличие Посвящённого от Человека он несёт в </w:t>
      </w:r>
      <w:proofErr w:type="spellStart"/>
      <w:r>
        <w:rPr>
          <w:rFonts w:cs="Times New Roman"/>
        </w:rPr>
        <w:t>Хум</w:t>
      </w:r>
      <w:proofErr w:type="spellEnd"/>
      <w:r>
        <w:rPr>
          <w:rFonts w:cs="Times New Roman"/>
        </w:rPr>
        <w:t xml:space="preserve"> Искру или Ядро Аватара Синтеза Кут Хуми. Когда два Посвящённых встречаются и взаимодействуют, то в </w:t>
      </w:r>
      <w:proofErr w:type="spellStart"/>
      <w:r>
        <w:rPr>
          <w:rFonts w:cs="Times New Roman"/>
        </w:rPr>
        <w:t>Хум</w:t>
      </w:r>
      <w:proofErr w:type="spellEnd"/>
      <w:r>
        <w:rPr>
          <w:rFonts w:cs="Times New Roman"/>
        </w:rPr>
        <w:t xml:space="preserve"> загорается Искра или Ядро Кут Хуми. Посвящённый </w:t>
      </w:r>
      <w:proofErr w:type="gramStart"/>
      <w:r>
        <w:rPr>
          <w:rFonts w:cs="Times New Roman"/>
        </w:rPr>
        <w:t>-это</w:t>
      </w:r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явитель</w:t>
      </w:r>
      <w:proofErr w:type="spellEnd"/>
      <w:r>
        <w:rPr>
          <w:rFonts w:cs="Times New Roman"/>
        </w:rPr>
        <w:t xml:space="preserve"> не только Искры Кут Хуми, но он ещё и является Частью Аватара и выразителем его Огня и Синтеза. Чтобы стать Посвящённым, у нас должно быть минимально 14 Ядер Синтеза и подготовка первым курсом, то есть посвящение нас в Метагалактику, Метагалактические стандарты и законы мы получаем на Синтезе, когда входим в учение Синтеза ИВО и начинаем разрабатываться разными видами материи разных Архетипов материи, познавая разные виды организации материи. И оформляемся, организуемся ими, отстраиваемся Метагалактически на новый принцип жизни бытия Метагалактических, но уже можно сказать </w:t>
      </w:r>
      <w:proofErr w:type="spellStart"/>
      <w:r>
        <w:rPr>
          <w:rFonts w:cs="Times New Roman"/>
        </w:rPr>
        <w:t>Октавно</w:t>
      </w:r>
      <w:proofErr w:type="spellEnd"/>
      <w:r>
        <w:rPr>
          <w:rFonts w:cs="Times New Roman"/>
        </w:rPr>
        <w:t xml:space="preserve"> -Метагалактических </w:t>
      </w:r>
      <w:proofErr w:type="gramStart"/>
      <w:r>
        <w:rPr>
          <w:rFonts w:cs="Times New Roman"/>
        </w:rPr>
        <w:t>условиях,  которые</w:t>
      </w:r>
      <w:proofErr w:type="gramEnd"/>
      <w:r>
        <w:rPr>
          <w:rFonts w:cs="Times New Roman"/>
        </w:rPr>
        <w:t xml:space="preserve"> фиксируются на Планету Земля. Когда Посвящённый живёт Репликацией этих видов, Метагалактических, материй Метагалактики как таковой. </w:t>
      </w:r>
    </w:p>
    <w:p w14:paraId="47C065D3" w14:textId="77777777" w:rsidR="00966ACD" w:rsidRDefault="00000000">
      <w:pPr>
        <w:spacing w:after="0"/>
        <w:ind w:firstLineChars="236" w:firstLine="569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b/>
          <w:bCs/>
        </w:rPr>
        <w:t xml:space="preserve">И в первую очередь нам, как Посвящённым, нужно научиться синтезировать Синтезом всего во всём. Причём, выявляя любые </w:t>
      </w:r>
      <w:proofErr w:type="spellStart"/>
      <w:r>
        <w:rPr>
          <w:rFonts w:cs="Times New Roman"/>
          <w:b/>
          <w:bCs/>
        </w:rPr>
        <w:t>элементики</w:t>
      </w:r>
      <w:proofErr w:type="spellEnd"/>
      <w:r>
        <w:rPr>
          <w:rFonts w:cs="Times New Roman"/>
          <w:b/>
          <w:bCs/>
        </w:rPr>
        <w:t xml:space="preserve"> и формируя новое, а это уже как раз переход и путь выхода на Служащего, потому что Служащий, это созидатель, то есть строитель нового.</w:t>
      </w:r>
      <w:r>
        <w:rPr>
          <w:rFonts w:cs="Times New Roman"/>
        </w:rPr>
        <w:t xml:space="preserve"> Посвящённый в будущем взрастает и в Служащего. </w:t>
      </w:r>
      <w:r>
        <w:rPr>
          <w:rFonts w:cs="Times New Roman"/>
          <w:i/>
          <w:sz w:val="20"/>
          <w:szCs w:val="20"/>
        </w:rPr>
        <w:t>(14 Си ИВО, 19-20.11.2022, г. Улан-Удэ).</w:t>
      </w:r>
    </w:p>
    <w:p w14:paraId="3B0F29A4" w14:textId="77777777" w:rsidR="00966ACD" w:rsidRDefault="00000000">
      <w:pPr>
        <w:spacing w:after="0"/>
        <w:ind w:firstLineChars="236" w:firstLine="566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</w:rPr>
        <w:t xml:space="preserve">В предыдущей эпохе выбирался один Посвящённый и вся Иерархия ждала, когда он исполнит это поручение. И если поручение не исполнялось, то всё человечество входило в соответствующие условия в ожидании, когда же воплотиться следующий, только в следующей жизни, то сейчас у нас другой эффект. Если один не смог исполнить поручение, то это поручается другому. </w:t>
      </w:r>
      <w:r>
        <w:rPr>
          <w:rFonts w:cs="Times New Roman"/>
          <w:i/>
          <w:sz w:val="20"/>
          <w:szCs w:val="20"/>
        </w:rPr>
        <w:t xml:space="preserve">(16 Си ИВО, 18-19.02.2023, </w:t>
      </w:r>
      <w:proofErr w:type="spellStart"/>
      <w:r>
        <w:rPr>
          <w:rFonts w:cs="Times New Roman"/>
          <w:i/>
          <w:sz w:val="20"/>
          <w:szCs w:val="20"/>
        </w:rPr>
        <w:t>г.Улан</w:t>
      </w:r>
      <w:proofErr w:type="spellEnd"/>
      <w:r>
        <w:rPr>
          <w:rFonts w:cs="Times New Roman"/>
          <w:i/>
          <w:sz w:val="20"/>
          <w:szCs w:val="20"/>
        </w:rPr>
        <w:t>-Удэ).</w:t>
      </w:r>
    </w:p>
    <w:p w14:paraId="4FBD5830" w14:textId="77777777" w:rsidR="00966ACD" w:rsidRDefault="00000000">
      <w:pPr>
        <w:spacing w:after="0"/>
        <w:ind w:firstLineChars="236" w:firstLine="566"/>
        <w:jc w:val="both"/>
        <w:rPr>
          <w:rFonts w:cs="Times New Roman"/>
        </w:rPr>
      </w:pPr>
      <w:r>
        <w:rPr>
          <w:rFonts w:cs="Times New Roman"/>
        </w:rPr>
        <w:t xml:space="preserve">У Посвящённого поручение, у Служащего – прямое дело с Изначально Вышестоящим Отцом. Посвящённый обязательно проявляет инициативу, у него есть определённые устремления на реализацию порученного поручения. Предлагает свои пути, согласовывая с Аватарами, он становится ведущим. Когда исполняю, поручение появляется новые навыки, новые умения, новые специфики и особенности. И я начинаю по-другому организовывать свои условия жизни. </w:t>
      </w:r>
      <w:r>
        <w:rPr>
          <w:rFonts w:cs="Times New Roman"/>
          <w:i/>
          <w:sz w:val="20"/>
          <w:szCs w:val="20"/>
        </w:rPr>
        <w:t>(11 Си ИВО, 16-17.07.2022, г. Улан-Удэ).</w:t>
      </w:r>
    </w:p>
    <w:p w14:paraId="2DECFA96" w14:textId="77777777" w:rsidR="00966ACD" w:rsidRDefault="00000000">
      <w:pPr>
        <w:pStyle w:val="afff6"/>
        <w:spacing w:after="0" w:line="276" w:lineRule="auto"/>
        <w:ind w:left="0" w:firstLineChars="236" w:firstLine="566"/>
        <w:jc w:val="both"/>
        <w:rPr>
          <w:rFonts w:cs="Times New Roman"/>
        </w:rPr>
      </w:pPr>
      <w:r>
        <w:rPr>
          <w:rFonts w:cs="Times New Roman"/>
        </w:rPr>
        <w:t xml:space="preserve">Для Посвящённого не главное видеть и слышать, а у Посвящённого что? Верю и иду! Верю и делаю! Независимо от того понимает что-то или не понимает, потому что в процессе деланием мы сможем что? Мы сможем увидеть, сложить некий образ, который для нас станет потом естеством.  </w:t>
      </w:r>
    </w:p>
    <w:p w14:paraId="77561B77" w14:textId="77777777" w:rsidR="00966ACD" w:rsidRDefault="00000000">
      <w:pPr>
        <w:pStyle w:val="afff6"/>
        <w:spacing w:after="0" w:line="276" w:lineRule="auto"/>
        <w:ind w:left="0" w:firstLineChars="236" w:firstLine="569"/>
        <w:jc w:val="both"/>
        <w:rPr>
          <w:rFonts w:cs="Times New Roman"/>
        </w:rPr>
      </w:pPr>
      <w:r>
        <w:rPr>
          <w:rFonts w:cs="Times New Roman"/>
          <w:b/>
          <w:bCs/>
        </w:rPr>
        <w:t>Посвящённый отвечает за развитие Омеги.</w:t>
      </w:r>
      <w:r>
        <w:rPr>
          <w:rFonts w:cs="Times New Roman"/>
        </w:rPr>
        <w:t xml:space="preserve"> У Посвящённого, который в вершине занимается Репликацией, стоит План Синтеза. Но для того, чтобы от Ощущений и от </w:t>
      </w:r>
      <w:proofErr w:type="spellStart"/>
      <w:r>
        <w:rPr>
          <w:rFonts w:cs="Times New Roman"/>
        </w:rPr>
        <w:t>Параметодов</w:t>
      </w:r>
      <w:proofErr w:type="spellEnd"/>
      <w:r>
        <w:rPr>
          <w:rFonts w:cs="Times New Roman"/>
        </w:rPr>
        <w:t xml:space="preserve"> явления Посвящённого 1-м курсом Синтеза вырасти до истинного Посвящённого, нужно поставить цели и задачи, развернуть </w:t>
      </w:r>
      <w:proofErr w:type="spellStart"/>
      <w:r>
        <w:rPr>
          <w:rFonts w:cs="Times New Roman"/>
        </w:rPr>
        <w:t>стратагемию</w:t>
      </w:r>
      <w:proofErr w:type="spellEnd"/>
      <w:r>
        <w:rPr>
          <w:rFonts w:cs="Times New Roman"/>
        </w:rPr>
        <w:t xml:space="preserve">. </w:t>
      </w:r>
    </w:p>
    <w:p w14:paraId="3D688F4E" w14:textId="77777777" w:rsidR="00966ACD" w:rsidRDefault="00000000">
      <w:pPr>
        <w:pStyle w:val="afff6"/>
        <w:spacing w:after="0" w:line="276" w:lineRule="auto"/>
        <w:ind w:left="0" w:firstLineChars="236" w:firstLine="566"/>
        <w:jc w:val="both"/>
        <w:rPr>
          <w:rFonts w:cs="Times New Roman"/>
        </w:rPr>
      </w:pPr>
      <w:r>
        <w:rPr>
          <w:rFonts w:cs="Times New Roman"/>
        </w:rPr>
        <w:t xml:space="preserve">А ещё что он должен реплицировать? Что должен привносить? Два вопроса. </w:t>
      </w:r>
    </w:p>
    <w:p w14:paraId="6F4E6C8A" w14:textId="77777777" w:rsidR="00966ACD" w:rsidRDefault="00000000">
      <w:pPr>
        <w:pStyle w:val="afff6"/>
        <w:numPr>
          <w:ilvl w:val="0"/>
          <w:numId w:val="12"/>
        </w:numPr>
        <w:spacing w:after="0" w:line="276" w:lineRule="auto"/>
        <w:ind w:left="0" w:firstLineChars="236" w:firstLine="566"/>
        <w:jc w:val="both"/>
        <w:rPr>
          <w:rFonts w:cs="Times New Roman"/>
        </w:rPr>
      </w:pPr>
      <w:r>
        <w:rPr>
          <w:rFonts w:cs="Times New Roman"/>
        </w:rPr>
        <w:t xml:space="preserve">Чтобы Человечество пробудилось, к новым Октавным Метагалактическим условиям пробудилось, мы должны развернуть среду через репликацию. </w:t>
      </w:r>
    </w:p>
    <w:p w14:paraId="2EA6D5BB" w14:textId="77777777" w:rsidR="00966ACD" w:rsidRDefault="00000000">
      <w:pPr>
        <w:pStyle w:val="afff6"/>
        <w:numPr>
          <w:ilvl w:val="0"/>
          <w:numId w:val="12"/>
        </w:numPr>
        <w:spacing w:after="0" w:line="276" w:lineRule="auto"/>
        <w:ind w:left="0" w:firstLineChars="236" w:firstLine="566"/>
        <w:jc w:val="both"/>
        <w:rPr>
          <w:rFonts w:cs="Times New Roman"/>
        </w:rPr>
      </w:pPr>
      <w:r>
        <w:rPr>
          <w:rFonts w:cs="Times New Roman"/>
        </w:rPr>
        <w:t xml:space="preserve">Что должен привнести Посвящённый? Новый Свет, Новый Дух, Новый Огонь. Только через действие включается репликация. Реплицирует только то, что наработал. Должна быть Практика. Репликация идёт через действие Волей, с учётом свободы Воли каждого. Начинаем разворачивать вовне что? У Посвящённого какая организация? </w:t>
      </w:r>
      <w:r>
        <w:rPr>
          <w:rFonts w:cs="Times New Roman"/>
          <w:b/>
          <w:bCs/>
        </w:rPr>
        <w:t xml:space="preserve">Посвящённый действует Посвящениями, опираясь правами Синтеза и нарабатывает Статусы, поэтому у Посвящённого Стать. </w:t>
      </w:r>
    </w:p>
    <w:p w14:paraId="51623A7A" w14:textId="77777777" w:rsidR="00966ACD" w:rsidRDefault="00000000">
      <w:pPr>
        <w:spacing w:after="0"/>
        <w:ind w:firstLineChars="236" w:firstLine="566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</w:rPr>
        <w:t xml:space="preserve"> И следующее явление: у Посвящённого есть такой инструмент, как </w:t>
      </w:r>
      <w:r>
        <w:rPr>
          <w:rFonts w:cs="Times New Roman"/>
          <w:b/>
          <w:bCs/>
        </w:rPr>
        <w:t xml:space="preserve">Совершенная Стать. </w:t>
      </w:r>
      <w:r>
        <w:rPr>
          <w:rFonts w:cs="Times New Roman"/>
        </w:rPr>
        <w:t xml:space="preserve">С одной стороны, это организация телесная Стать, но с другой стороны есть, если мы посмотрим, тело. Оно где фиксируется? В ИВДИВО. Конечно, и наше тело </w:t>
      </w:r>
      <w:proofErr w:type="spellStart"/>
      <w:r>
        <w:rPr>
          <w:rFonts w:cs="Times New Roman"/>
        </w:rPr>
        <w:t>Есмь</w:t>
      </w:r>
      <w:proofErr w:type="spellEnd"/>
      <w:r>
        <w:rPr>
          <w:rFonts w:cs="Times New Roman"/>
        </w:rPr>
        <w:t xml:space="preserve"> что? Центровка условий Изначально Вышестоящего Дома Изначально Вышестоящего Отца. И вот, Стать–это как раз таки набор и синтез условий, которые вы собой фиксируете.  А Посвящённый управляет Условиями. </w:t>
      </w:r>
      <w:r>
        <w:rPr>
          <w:rFonts w:cs="Times New Roman"/>
          <w:i/>
          <w:sz w:val="20"/>
          <w:szCs w:val="20"/>
        </w:rPr>
        <w:t xml:space="preserve">(15 Си ИВО, 17-18.12.2022, </w:t>
      </w:r>
      <w:proofErr w:type="spellStart"/>
      <w:r>
        <w:rPr>
          <w:rFonts w:cs="Times New Roman"/>
          <w:i/>
          <w:sz w:val="20"/>
          <w:szCs w:val="20"/>
        </w:rPr>
        <w:t>г.Улан</w:t>
      </w:r>
      <w:proofErr w:type="spellEnd"/>
      <w:r>
        <w:rPr>
          <w:rFonts w:cs="Times New Roman"/>
          <w:i/>
          <w:sz w:val="20"/>
          <w:szCs w:val="20"/>
        </w:rPr>
        <w:t>-Удэ).</w:t>
      </w:r>
    </w:p>
    <w:p w14:paraId="406A4877" w14:textId="77777777" w:rsidR="00966ACD" w:rsidRDefault="00000000">
      <w:pPr>
        <w:spacing w:after="0"/>
        <w:ind w:firstLineChars="236" w:firstLine="569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b/>
          <w:bCs/>
        </w:rPr>
        <w:t>Наша задача как Посвящённых – реплицировать Пробуждение Человечества к новому.</w:t>
      </w:r>
      <w:r>
        <w:rPr>
          <w:rFonts w:cs="Times New Roman"/>
        </w:rPr>
        <w:t xml:space="preserve"> Для этого должна быть активная деятельность, чтобы каждый Посвящённый начал магнититься, чтобы у них была заинтересованность. А на сколько мы </w:t>
      </w:r>
      <w:proofErr w:type="spellStart"/>
      <w:r>
        <w:rPr>
          <w:rFonts w:cs="Times New Roman"/>
        </w:rPr>
        <w:t>сверхпассионарны</w:t>
      </w:r>
      <w:proofErr w:type="spellEnd"/>
      <w:r>
        <w:rPr>
          <w:rFonts w:cs="Times New Roman"/>
        </w:rPr>
        <w:t xml:space="preserve">, насколько мы реплицируем и </w:t>
      </w:r>
      <w:proofErr w:type="spellStart"/>
      <w:r>
        <w:rPr>
          <w:rFonts w:cs="Times New Roman"/>
        </w:rPr>
        <w:t>эманируем</w:t>
      </w:r>
      <w:proofErr w:type="spellEnd"/>
      <w:r>
        <w:rPr>
          <w:rFonts w:cs="Times New Roman"/>
        </w:rPr>
        <w:t xml:space="preserve">? Какие импульсы от нас исходят? </w:t>
      </w:r>
      <w:r>
        <w:rPr>
          <w:rFonts w:cs="Times New Roman"/>
          <w:i/>
          <w:sz w:val="20"/>
          <w:szCs w:val="20"/>
        </w:rPr>
        <w:t>(15 Си ИВО, 17-18.12.2022, г. Улан-Удэ).</w:t>
      </w:r>
    </w:p>
    <w:p w14:paraId="486AD785" w14:textId="77777777" w:rsidR="00966ACD" w:rsidRDefault="00000000">
      <w:pPr>
        <w:spacing w:after="0"/>
        <w:ind w:firstLineChars="236" w:firstLine="566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</w:rPr>
        <w:t xml:space="preserve">Посвящённый не отслеживает результатов своих действий, но он видит, что меняются внешние условия. Нам лучше всего показывают наши изменения окружающие люди, с кем мы взаимодействуем. Наши навыки и умения будут записаны в Книгу Посвящённого Изначально Вышестоящего Отца. Любой наш взгляд, любое наше действие, слово, любые наши внутренние состояния будут записаны в Книгу жизни. </w:t>
      </w:r>
      <w:r>
        <w:rPr>
          <w:rFonts w:cs="Times New Roman"/>
          <w:i/>
          <w:sz w:val="20"/>
          <w:szCs w:val="20"/>
        </w:rPr>
        <w:t xml:space="preserve">(16 Си ИВО, 1 часть-00:13:44, 18-19.02.2023, г. Улан-Удэ). </w:t>
      </w:r>
    </w:p>
    <w:p w14:paraId="45DADE6F" w14:textId="77777777" w:rsidR="00966ACD" w:rsidRDefault="00000000">
      <w:pPr>
        <w:spacing w:after="0"/>
        <w:ind w:firstLineChars="236" w:firstLine="569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Истинный Посвящённый реализует потенциал, сам запускает внутреннее движение навстречу к Отцу. </w:t>
      </w:r>
      <w:r>
        <w:rPr>
          <w:rFonts w:cs="Times New Roman"/>
          <w:i/>
          <w:sz w:val="20"/>
          <w:szCs w:val="20"/>
        </w:rPr>
        <w:t>(16 Си ИВО, 1 часть-00:20:43, 18-19.02.2023, г. Улан-Удэ).</w:t>
      </w:r>
    </w:p>
    <w:p w14:paraId="78942F59" w14:textId="77777777" w:rsidR="00966ACD" w:rsidRDefault="00000000">
      <w:pPr>
        <w:spacing w:after="0"/>
        <w:ind w:firstLineChars="236" w:firstLine="566"/>
        <w:jc w:val="both"/>
        <w:rPr>
          <w:rFonts w:cs="Times New Roman"/>
        </w:rPr>
      </w:pPr>
      <w:r>
        <w:rPr>
          <w:rFonts w:cs="Times New Roman"/>
        </w:rPr>
        <w:t xml:space="preserve">Наша </w:t>
      </w:r>
      <w:r>
        <w:rPr>
          <w:rFonts w:cs="Times New Roman"/>
          <w:b/>
          <w:bCs/>
          <w:u w:val="single"/>
        </w:rPr>
        <w:t>задача как Посвящённого</w:t>
      </w:r>
      <w:r>
        <w:rPr>
          <w:rFonts w:cs="Times New Roman"/>
        </w:rPr>
        <w:t xml:space="preserve"> – </w:t>
      </w:r>
      <w:r>
        <w:rPr>
          <w:rFonts w:cs="Times New Roman"/>
          <w:b/>
          <w:bCs/>
        </w:rPr>
        <w:t>развивать Части</w:t>
      </w:r>
      <w:r>
        <w:rPr>
          <w:rFonts w:cs="Times New Roman"/>
        </w:rPr>
        <w:t xml:space="preserve">, </w:t>
      </w:r>
      <w:r>
        <w:rPr>
          <w:rFonts w:cs="Times New Roman"/>
          <w:b/>
          <w:bCs/>
        </w:rPr>
        <w:t>которыми нас наделил Изначально Вышестоящий Отец, развивать, разрабатывать, применяться ими.</w:t>
      </w:r>
      <w:r>
        <w:rPr>
          <w:rFonts w:cs="Times New Roman"/>
        </w:rPr>
        <w:t xml:space="preserve"> Для чего? Каждая Часть отражает соответствующий вид Материи, вид организации Материи соответствующего Архетипа Материи. Слышать движение внутреннее, проживать его, сопереживать ему, ощущения чтобы утончились, научились различать Огонь и Синтез, не только Энергию и Свет, и Дух в какой-то мере. </w:t>
      </w:r>
      <w:proofErr w:type="spellStart"/>
      <w:r>
        <w:rPr>
          <w:rFonts w:cs="Times New Roman"/>
        </w:rPr>
        <w:t>Усиляем</w:t>
      </w:r>
      <w:proofErr w:type="spellEnd"/>
      <w:r>
        <w:rPr>
          <w:rFonts w:cs="Times New Roman"/>
        </w:rPr>
        <w:t xml:space="preserve"> и Дух, и Огонь. И чувствовать, куда направить Огонь и Синтез и на что, чтобы пошла более глубокая реализация теми возможностями и той </w:t>
      </w:r>
      <w:proofErr w:type="spellStart"/>
      <w:r>
        <w:rPr>
          <w:rFonts w:cs="Times New Roman"/>
        </w:rPr>
        <w:t>потенциализацией</w:t>
      </w:r>
      <w:proofErr w:type="spellEnd"/>
      <w:r>
        <w:rPr>
          <w:rFonts w:cs="Times New Roman"/>
        </w:rPr>
        <w:t xml:space="preserve"> каждого из нас, которая происходит на каждом Синтезе. И тогда у нас начинает очень хорошо работать </w:t>
      </w:r>
      <w:proofErr w:type="spellStart"/>
      <w:r>
        <w:rPr>
          <w:rFonts w:cs="Times New Roman"/>
        </w:rPr>
        <w:t>Ментал</w:t>
      </w:r>
      <w:proofErr w:type="spellEnd"/>
      <w:r>
        <w:rPr>
          <w:rFonts w:cs="Times New Roman"/>
        </w:rPr>
        <w:t xml:space="preserve">. И я начинаю оперировать нижестоящими тремя явлениями и, начиная формировать свою Мысль на тему. И уже видя перспективу, как некий Смысл моего развития в этой жизни не только явлением Человеком, но и ещё и Посвящённого. Я начинаю </w:t>
      </w:r>
      <w:proofErr w:type="spellStart"/>
      <w:r>
        <w:rPr>
          <w:rFonts w:cs="Times New Roman"/>
        </w:rPr>
        <w:t>стратеговать</w:t>
      </w:r>
      <w:proofErr w:type="spellEnd"/>
      <w:r>
        <w:rPr>
          <w:rFonts w:cs="Times New Roman"/>
        </w:rPr>
        <w:t xml:space="preserve">, выходя на какую-то Идею, и видеть Суть, складывать образ, на что? К чему я стремлюсь? В кого я расту? Мудрость – удвоенный рост, требует ускорения, некой скоростной реакции, соображения, осмысления, вхождения в суть любого явления, это всё к Частностям. И тогда меня эта Идея вдохновляет, и тогда я включаю Права. И если каких-то Прав не хватает, то я стремлюсь на исполнение какого-то поручения, чтобы это Право у меня появилось. И это действие Посвящённого. Но насколько я внимателен к своей внутренней организации, насколько я координируюсь с Изначально Вышестоящим Домом Изначально Вышестоящего Отца, потому что настоящий Человек творится в доме. Погружаясь в новое, переплавляется старое. Чем отличается Человек от Посвящённого? У Человека желания и хотения, а у Посвящённого – чёткое исполнение поручений Аватаров Синтеза, он перестаёт принадлежать самому себе. </w:t>
      </w:r>
    </w:p>
    <w:p w14:paraId="67E9602B" w14:textId="77777777" w:rsidR="00966ACD" w:rsidRDefault="00000000">
      <w:pPr>
        <w:spacing w:after="0"/>
        <w:ind w:firstLineChars="236" w:firstLine="566"/>
        <w:jc w:val="both"/>
        <w:rPr>
          <w:rFonts w:cs="Times New Roman"/>
        </w:rPr>
      </w:pPr>
      <w:r>
        <w:rPr>
          <w:rFonts w:cs="Times New Roman"/>
        </w:rPr>
        <w:t xml:space="preserve">У Посвящённого помимо Слова, Ощущений, </w:t>
      </w:r>
      <w:proofErr w:type="spellStart"/>
      <w:r>
        <w:rPr>
          <w:rFonts w:cs="Times New Roman"/>
        </w:rPr>
        <w:t>Параметоды</w:t>
      </w:r>
      <w:proofErr w:type="spellEnd"/>
      <w:r>
        <w:rPr>
          <w:rFonts w:cs="Times New Roman"/>
        </w:rPr>
        <w:t xml:space="preserve">, Эманации. Сканирование Человека откуда начинается? От того, что он </w:t>
      </w:r>
      <w:proofErr w:type="spellStart"/>
      <w:r>
        <w:rPr>
          <w:rFonts w:cs="Times New Roman"/>
        </w:rPr>
        <w:t>эманирует</w:t>
      </w:r>
      <w:proofErr w:type="spellEnd"/>
      <w:r>
        <w:rPr>
          <w:rFonts w:cs="Times New Roman"/>
        </w:rPr>
        <w:t>, от его поведенческой реакции, от того, как он себя проявляет в обществе, социуме.</w:t>
      </w:r>
    </w:p>
    <w:p w14:paraId="7F1B2EC1" w14:textId="77777777" w:rsidR="00966ACD" w:rsidRDefault="00000000">
      <w:pPr>
        <w:spacing w:after="0"/>
        <w:ind w:firstLineChars="236" w:firstLine="569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b/>
          <w:bCs/>
        </w:rPr>
        <w:t xml:space="preserve">Наша задача, как Посвящённых, </w:t>
      </w:r>
      <w:proofErr w:type="spellStart"/>
      <w:r>
        <w:rPr>
          <w:rFonts w:cs="Times New Roman"/>
          <w:b/>
          <w:bCs/>
        </w:rPr>
        <w:t>простраивать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Стратагемию</w:t>
      </w:r>
      <w:proofErr w:type="spellEnd"/>
      <w:r>
        <w:rPr>
          <w:rFonts w:cs="Times New Roman"/>
          <w:b/>
          <w:bCs/>
        </w:rPr>
        <w:t xml:space="preserve"> развития ИВДИВО, так как стоит задача в Изначально Вышестоящем Доме Изначально Вышестоящего Отца – </w:t>
      </w:r>
      <w:proofErr w:type="spellStart"/>
      <w:r>
        <w:rPr>
          <w:rFonts w:cs="Times New Roman"/>
          <w:b/>
          <w:bCs/>
        </w:rPr>
        <w:t>Экстернализация</w:t>
      </w:r>
      <w:proofErr w:type="spellEnd"/>
      <w:r>
        <w:rPr>
          <w:rFonts w:cs="Times New Roman"/>
          <w:b/>
          <w:bCs/>
        </w:rPr>
        <w:t xml:space="preserve"> ИВДИВО, то есть развёртывание Изначально Вышестоящего Дома Изначально Вышестоящего Отца на планете Земля. </w:t>
      </w:r>
      <w:r>
        <w:rPr>
          <w:rFonts w:cs="Times New Roman"/>
        </w:rPr>
        <w:t xml:space="preserve">А чтобы это сделать, наша задача – максимально включится в Изначально Вышестоящий Дом Изначально Вышестоящего Отца, чтобы мы реально начали этим жить, то есть жить Условиями Дома Изначально Вышестоящего Отца, чтобы действовать там, дальше расти и развиваться. </w:t>
      </w:r>
      <w:r>
        <w:rPr>
          <w:rFonts w:cs="Times New Roman"/>
          <w:i/>
          <w:sz w:val="20"/>
          <w:szCs w:val="20"/>
        </w:rPr>
        <w:t>(16 Си ИВО, 1 часть, 18-19.02.2023, г. Улан-Удэ).</w:t>
      </w:r>
    </w:p>
    <w:p w14:paraId="50DD99D9" w14:textId="77777777" w:rsidR="00966ACD" w:rsidRDefault="00966ACD">
      <w:pPr>
        <w:ind w:firstLineChars="236" w:firstLine="566"/>
        <w:jc w:val="both"/>
        <w:rPr>
          <w:rFonts w:cs="Times New Roman"/>
          <w:i/>
          <w:iCs/>
        </w:rPr>
      </w:pPr>
    </w:p>
    <w:p w14:paraId="6063FDDC" w14:textId="77777777" w:rsidR="00966ACD" w:rsidRDefault="00966ACD">
      <w:pPr>
        <w:ind w:firstLineChars="236" w:firstLine="566"/>
        <w:jc w:val="both"/>
        <w:rPr>
          <w:rFonts w:cs="Times New Roman"/>
        </w:rPr>
      </w:pPr>
    </w:p>
    <w:p w14:paraId="770ECD91" w14:textId="77777777" w:rsidR="00966ACD" w:rsidRDefault="00966ACD">
      <w:pPr>
        <w:ind w:firstLineChars="125" w:firstLine="300"/>
        <w:jc w:val="both"/>
        <w:rPr>
          <w:rFonts w:cs="Times New Roman"/>
        </w:rPr>
      </w:pPr>
    </w:p>
    <w:p w14:paraId="0DF11C0E" w14:textId="77777777" w:rsidR="00966ACD" w:rsidRDefault="00966ACD">
      <w:pPr>
        <w:ind w:firstLineChars="125" w:firstLine="300"/>
        <w:jc w:val="both"/>
        <w:rPr>
          <w:rFonts w:cs="Times New Roman"/>
        </w:rPr>
      </w:pPr>
    </w:p>
    <w:p w14:paraId="75CDF99C" w14:textId="77777777" w:rsidR="00966ACD" w:rsidRDefault="00966ACD">
      <w:pPr>
        <w:ind w:firstLineChars="125" w:firstLine="300"/>
        <w:jc w:val="both"/>
        <w:rPr>
          <w:rFonts w:cs="Times New Roman"/>
        </w:rPr>
      </w:pPr>
    </w:p>
    <w:p w14:paraId="79EDBC2C" w14:textId="77777777" w:rsidR="00966ACD" w:rsidRDefault="00966ACD">
      <w:pPr>
        <w:jc w:val="both"/>
        <w:rPr>
          <w:rFonts w:cs="Times New Roman"/>
        </w:rPr>
      </w:pPr>
    </w:p>
    <w:p w14:paraId="4D412ECD" w14:textId="77777777" w:rsidR="00DE55D8" w:rsidRDefault="00DE55D8">
      <w:pPr>
        <w:spacing w:after="0" w:line="240" w:lineRule="auto"/>
        <w:rPr>
          <w:rFonts w:cs="Times New Roman"/>
          <w:b/>
          <w:sz w:val="20"/>
          <w:szCs w:val="20"/>
          <w:lang w:eastAsia="ru-RU"/>
        </w:rPr>
      </w:pPr>
      <w:r>
        <w:rPr>
          <w:rFonts w:cs="Times New Roman"/>
          <w:b/>
          <w:sz w:val="20"/>
          <w:szCs w:val="20"/>
          <w:lang w:eastAsia="ru-RU"/>
        </w:rPr>
        <w:br w:type="page"/>
      </w:r>
    </w:p>
    <w:p w14:paraId="3058D068" w14:textId="7A41E6D3" w:rsidR="00966ACD" w:rsidRDefault="00000000">
      <w:pPr>
        <w:widowControl w:val="0"/>
        <w:spacing w:after="0" w:line="240" w:lineRule="auto"/>
        <w:ind w:firstLine="709"/>
        <w:contextualSpacing/>
        <w:jc w:val="center"/>
        <w:rPr>
          <w:rFonts w:cs="Times New Roman"/>
          <w:i/>
          <w:sz w:val="20"/>
          <w:szCs w:val="20"/>
        </w:rPr>
      </w:pPr>
      <w:r>
        <w:rPr>
          <w:rFonts w:cs="Times New Roman"/>
          <w:b/>
          <w:sz w:val="20"/>
          <w:szCs w:val="20"/>
          <w:lang w:eastAsia="ru-RU"/>
        </w:rPr>
        <w:t>Кут Хуми. Татьяна Мелентьева</w:t>
      </w:r>
    </w:p>
    <w:p w14:paraId="5A3FF953" w14:textId="77777777" w:rsidR="00966ACD" w:rsidRDefault="00966ACD">
      <w:pPr>
        <w:widowControl w:val="0"/>
        <w:tabs>
          <w:tab w:val="left" w:leader="dot" w:pos="9576"/>
        </w:tabs>
        <w:spacing w:after="0" w:line="240" w:lineRule="auto"/>
        <w:ind w:firstLine="709"/>
        <w:contextualSpacing/>
        <w:jc w:val="center"/>
        <w:rPr>
          <w:rFonts w:cs="Times New Roman"/>
          <w:i/>
          <w:sz w:val="20"/>
          <w:szCs w:val="20"/>
        </w:rPr>
      </w:pPr>
    </w:p>
    <w:p w14:paraId="634CD34C" w14:textId="77777777" w:rsidR="00966ACD" w:rsidRDefault="00000000">
      <w:pPr>
        <w:widowControl w:val="0"/>
        <w:tabs>
          <w:tab w:val="left" w:leader="dot" w:pos="9576"/>
        </w:tabs>
        <w:spacing w:after="0" w:line="240" w:lineRule="auto"/>
        <w:ind w:firstLine="709"/>
        <w:contextualSpacing/>
        <w:jc w:val="center"/>
        <w:rPr>
          <w:rFonts w:eastAsia="Cambria Math" w:cs="Times New Roman"/>
          <w:b/>
          <w:sz w:val="20"/>
          <w:szCs w:val="20"/>
          <w:lang w:eastAsia="ru-RU"/>
        </w:rPr>
      </w:pPr>
      <w:r>
        <w:rPr>
          <w:rFonts w:cs="Times New Roman"/>
          <w:b/>
          <w:sz w:val="20"/>
          <w:szCs w:val="20"/>
          <w:lang w:eastAsia="ru-RU"/>
        </w:rPr>
        <w:t>1, 10, 11, 14, 15, 16 Синтез ИВО курса Посвящённого ИВО</w:t>
      </w:r>
    </w:p>
    <w:p w14:paraId="1552E4E7" w14:textId="77777777" w:rsidR="00966ACD" w:rsidRDefault="00000000">
      <w:pPr>
        <w:widowControl w:val="0"/>
        <w:tabs>
          <w:tab w:val="left" w:leader="dot" w:pos="9576"/>
        </w:tabs>
        <w:spacing w:after="0" w:line="240" w:lineRule="auto"/>
        <w:ind w:firstLine="709"/>
        <w:jc w:val="center"/>
        <w:rPr>
          <w:rFonts w:cs="Times New Roman"/>
          <w:sz w:val="20"/>
          <w:szCs w:val="20"/>
          <w:lang w:eastAsia="ru-RU"/>
        </w:rPr>
      </w:pPr>
      <w:r>
        <w:rPr>
          <w:rFonts w:cs="Times New Roman"/>
          <w:sz w:val="20"/>
          <w:szCs w:val="20"/>
          <w:lang w:eastAsia="ru-RU"/>
        </w:rPr>
        <w:t>09.2021 — 02.2023 г. Улан-Удэ</w:t>
      </w:r>
    </w:p>
    <w:p w14:paraId="282420AD" w14:textId="77777777" w:rsidR="00966ACD" w:rsidRDefault="00000000">
      <w:pPr>
        <w:widowControl w:val="0"/>
        <w:tabs>
          <w:tab w:val="left" w:leader="dot" w:pos="9576"/>
        </w:tabs>
        <w:spacing w:after="0" w:line="240" w:lineRule="auto"/>
        <w:ind w:firstLine="709"/>
        <w:jc w:val="center"/>
        <w:rPr>
          <w:rFonts w:cs="Times New Roman"/>
          <w:sz w:val="20"/>
          <w:szCs w:val="20"/>
          <w:lang w:eastAsia="ru-RU"/>
        </w:rPr>
      </w:pPr>
      <w:r>
        <w:rPr>
          <w:rFonts w:cs="Times New Roman"/>
          <w:sz w:val="20"/>
          <w:szCs w:val="20"/>
          <w:lang w:eastAsia="ru-RU"/>
        </w:rPr>
        <w:t xml:space="preserve">Записано с живой речи семинаров: с 1, 10, 11, 14, 15, 16 Синтезов ИВО курса Посвящённого ИВО. </w:t>
      </w:r>
      <w:r>
        <w:rPr>
          <w:rFonts w:cs="Times New Roman"/>
          <w:sz w:val="20"/>
          <w:szCs w:val="20"/>
          <w:lang w:eastAsia="ru-RU"/>
        </w:rPr>
        <w:br/>
        <w:t>Ведущая семинара — Т.Г. Мелентьева</w:t>
      </w:r>
    </w:p>
    <w:p w14:paraId="0D064D84" w14:textId="77777777" w:rsidR="00966ACD" w:rsidRDefault="00966ACD">
      <w:pPr>
        <w:widowControl w:val="0"/>
        <w:spacing w:after="0" w:line="240" w:lineRule="auto"/>
        <w:ind w:firstLine="709"/>
        <w:jc w:val="center"/>
        <w:rPr>
          <w:rFonts w:cs="Times New Roman"/>
          <w:sz w:val="20"/>
          <w:szCs w:val="20"/>
          <w:lang w:eastAsia="ru-RU"/>
        </w:rPr>
      </w:pPr>
    </w:p>
    <w:p w14:paraId="45D86B10" w14:textId="77777777" w:rsidR="00966ACD" w:rsidRDefault="00966ACD">
      <w:pPr>
        <w:widowControl w:val="0"/>
        <w:spacing w:after="0" w:line="240" w:lineRule="auto"/>
        <w:ind w:firstLine="709"/>
        <w:jc w:val="center"/>
        <w:rPr>
          <w:rFonts w:cs="Times New Roman"/>
          <w:sz w:val="20"/>
          <w:szCs w:val="20"/>
          <w:lang w:eastAsia="ru-RU"/>
        </w:rPr>
      </w:pPr>
    </w:p>
    <w:p w14:paraId="1A9021CD" w14:textId="77777777" w:rsidR="00966ACD" w:rsidRDefault="00966ACD">
      <w:pPr>
        <w:widowControl w:val="0"/>
        <w:spacing w:after="0" w:line="240" w:lineRule="auto"/>
        <w:ind w:firstLine="709"/>
        <w:jc w:val="center"/>
        <w:rPr>
          <w:rFonts w:cs="Times New Roman"/>
          <w:sz w:val="20"/>
          <w:szCs w:val="20"/>
          <w:lang w:eastAsia="ru-RU"/>
        </w:rPr>
      </w:pPr>
    </w:p>
    <w:p w14:paraId="266D78E9" w14:textId="77777777" w:rsidR="00966ACD" w:rsidRDefault="00966ACD">
      <w:pPr>
        <w:widowControl w:val="0"/>
        <w:spacing w:after="0" w:line="240" w:lineRule="auto"/>
        <w:ind w:firstLine="709"/>
        <w:jc w:val="center"/>
        <w:rPr>
          <w:rFonts w:cs="Times New Roman"/>
          <w:sz w:val="20"/>
          <w:szCs w:val="20"/>
          <w:lang w:eastAsia="ru-RU"/>
        </w:rPr>
      </w:pPr>
    </w:p>
    <w:p w14:paraId="50C44867" w14:textId="77777777" w:rsidR="00966ACD" w:rsidRDefault="00966ACD">
      <w:pPr>
        <w:widowControl w:val="0"/>
        <w:pBdr>
          <w:bottom w:val="single" w:sz="6" w:space="0" w:color="auto"/>
        </w:pBdr>
        <w:spacing w:after="0" w:line="240" w:lineRule="auto"/>
        <w:ind w:firstLine="709"/>
        <w:jc w:val="center"/>
        <w:rPr>
          <w:rFonts w:cs="Times New Roman"/>
          <w:sz w:val="20"/>
          <w:szCs w:val="20"/>
          <w:lang w:eastAsia="ru-RU"/>
        </w:rPr>
      </w:pPr>
    </w:p>
    <w:p w14:paraId="151A7562" w14:textId="77777777" w:rsidR="00966ACD" w:rsidRDefault="00966ACD">
      <w:pPr>
        <w:widowControl w:val="0"/>
        <w:spacing w:after="0" w:line="240" w:lineRule="auto"/>
        <w:ind w:firstLine="709"/>
        <w:jc w:val="center"/>
        <w:rPr>
          <w:rFonts w:cs="Times New Roman"/>
          <w:sz w:val="20"/>
          <w:szCs w:val="20"/>
        </w:rPr>
      </w:pPr>
    </w:p>
    <w:p w14:paraId="3315DB89" w14:textId="77777777" w:rsidR="00966ACD" w:rsidRDefault="00000000">
      <w:pPr>
        <w:widowControl w:val="0"/>
        <w:spacing w:after="0" w:line="240" w:lineRule="auto"/>
        <w:ind w:firstLine="709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Набор текста: </w:t>
      </w:r>
      <w:r>
        <w:rPr>
          <w:rFonts w:cs="Times New Roman"/>
          <w:bCs/>
          <w:sz w:val="20"/>
          <w:szCs w:val="20"/>
        </w:rPr>
        <w:t xml:space="preserve">Воробьёва Ирина, Кузнецов Антон, Янькова Валентина, Сидорова Людмила, {Батуева Наталья}. </w:t>
      </w:r>
    </w:p>
    <w:p w14:paraId="6893F3AE" w14:textId="77777777" w:rsidR="00966ACD" w:rsidRDefault="00000000">
      <w:pPr>
        <w:widowControl w:val="0"/>
        <w:spacing w:after="0" w:line="240" w:lineRule="auto"/>
        <w:ind w:firstLine="709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/>
          <w:sz w:val="20"/>
          <w:szCs w:val="20"/>
        </w:rPr>
        <w:t>Проверка текста:</w:t>
      </w:r>
      <w:r>
        <w:rPr>
          <w:rFonts w:cs="Times New Roman"/>
          <w:bCs/>
          <w:sz w:val="20"/>
          <w:szCs w:val="20"/>
        </w:rPr>
        <w:t xml:space="preserve"> </w:t>
      </w:r>
      <w:proofErr w:type="spellStart"/>
      <w:r>
        <w:rPr>
          <w:rFonts w:cs="Times New Roman"/>
          <w:bCs/>
          <w:sz w:val="20"/>
          <w:szCs w:val="20"/>
        </w:rPr>
        <w:t>Дашанимаева</w:t>
      </w:r>
      <w:proofErr w:type="spellEnd"/>
      <w:r>
        <w:rPr>
          <w:rFonts w:cs="Times New Roman"/>
          <w:bCs/>
          <w:sz w:val="20"/>
          <w:szCs w:val="20"/>
        </w:rPr>
        <w:t xml:space="preserve"> </w:t>
      </w:r>
      <w:proofErr w:type="spellStart"/>
      <w:r>
        <w:rPr>
          <w:rFonts w:cs="Times New Roman"/>
          <w:bCs/>
          <w:sz w:val="20"/>
          <w:szCs w:val="20"/>
        </w:rPr>
        <w:t>Туяна</w:t>
      </w:r>
      <w:proofErr w:type="spellEnd"/>
      <w:r>
        <w:rPr>
          <w:rFonts w:cs="Times New Roman"/>
          <w:bCs/>
          <w:sz w:val="20"/>
          <w:szCs w:val="20"/>
        </w:rPr>
        <w:t>.</w:t>
      </w:r>
    </w:p>
    <w:p w14:paraId="0EF83D0B" w14:textId="77777777" w:rsidR="00966ACD" w:rsidRDefault="00000000">
      <w:pPr>
        <w:widowControl w:val="0"/>
        <w:spacing w:after="0" w:line="240" w:lineRule="auto"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Редактор:</w:t>
      </w:r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Дашанимаева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Туяна</w:t>
      </w:r>
      <w:proofErr w:type="spellEnd"/>
      <w:r>
        <w:rPr>
          <w:rFonts w:cs="Times New Roman"/>
          <w:sz w:val="20"/>
          <w:szCs w:val="20"/>
        </w:rPr>
        <w:t xml:space="preserve">, </w:t>
      </w:r>
      <w:r>
        <w:rPr>
          <w:rFonts w:cs="Times New Roman"/>
          <w:bCs/>
          <w:sz w:val="20"/>
          <w:szCs w:val="20"/>
        </w:rPr>
        <w:t xml:space="preserve">Янькова Юлия.  </w:t>
      </w:r>
      <w:r>
        <w:rPr>
          <w:rFonts w:cs="Times New Roman"/>
          <w:sz w:val="20"/>
          <w:szCs w:val="20"/>
        </w:rPr>
        <w:t xml:space="preserve"> </w:t>
      </w:r>
    </w:p>
    <w:p w14:paraId="644A98E0" w14:textId="77777777" w:rsidR="00966ACD" w:rsidRDefault="00966AC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0"/>
          <w:szCs w:val="20"/>
        </w:rPr>
      </w:pPr>
    </w:p>
    <w:p w14:paraId="1CD7A6F7" w14:textId="77777777" w:rsidR="00966ACD" w:rsidRDefault="00966AC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0"/>
          <w:szCs w:val="20"/>
        </w:rPr>
      </w:pPr>
    </w:p>
    <w:p w14:paraId="182D0030" w14:textId="77777777" w:rsidR="00966ACD" w:rsidRDefault="00966ACD">
      <w:pPr>
        <w:widowControl w:val="0"/>
        <w:spacing w:after="0" w:line="240" w:lineRule="auto"/>
        <w:ind w:firstLine="709"/>
        <w:jc w:val="center"/>
        <w:rPr>
          <w:rFonts w:cs="Times New Roman"/>
          <w:sz w:val="20"/>
          <w:szCs w:val="20"/>
        </w:rPr>
      </w:pPr>
    </w:p>
    <w:p w14:paraId="116CFC98" w14:textId="77777777" w:rsidR="00966ACD" w:rsidRDefault="00966ACD">
      <w:pPr>
        <w:widowControl w:val="0"/>
        <w:spacing w:after="0" w:line="240" w:lineRule="auto"/>
        <w:ind w:firstLine="709"/>
        <w:jc w:val="center"/>
        <w:rPr>
          <w:rFonts w:cs="Times New Roman"/>
          <w:iCs/>
          <w:sz w:val="20"/>
          <w:szCs w:val="20"/>
        </w:rPr>
      </w:pPr>
    </w:p>
    <w:p w14:paraId="1D230DD1" w14:textId="77777777" w:rsidR="00966ACD" w:rsidRDefault="00966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iCs/>
          <w:sz w:val="20"/>
          <w:szCs w:val="20"/>
        </w:rPr>
      </w:pPr>
    </w:p>
    <w:p w14:paraId="64D5C00C" w14:textId="77777777" w:rsidR="00966ACD" w:rsidRDefault="00966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0"/>
          <w:szCs w:val="20"/>
        </w:rPr>
      </w:pPr>
    </w:p>
    <w:p w14:paraId="7735843E" w14:textId="77777777" w:rsidR="00966ACD" w:rsidRDefault="00966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0"/>
          <w:szCs w:val="20"/>
        </w:rPr>
      </w:pPr>
    </w:p>
    <w:p w14:paraId="5B1F3057" w14:textId="77777777" w:rsidR="00966ACD" w:rsidRDefault="00966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0"/>
          <w:szCs w:val="20"/>
        </w:rPr>
      </w:pPr>
    </w:p>
    <w:p w14:paraId="568E5026" w14:textId="77777777" w:rsidR="00966ACD" w:rsidRDefault="00966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0"/>
          <w:szCs w:val="20"/>
        </w:rPr>
      </w:pPr>
    </w:p>
    <w:p w14:paraId="2CA593C7" w14:textId="77777777" w:rsidR="00966ACD" w:rsidRDefault="00966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0"/>
          <w:szCs w:val="20"/>
        </w:rPr>
      </w:pPr>
    </w:p>
    <w:p w14:paraId="67230831" w14:textId="77777777" w:rsidR="00966ACD" w:rsidRDefault="00966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0"/>
          <w:szCs w:val="20"/>
        </w:rPr>
      </w:pPr>
    </w:p>
    <w:p w14:paraId="45FE23E8" w14:textId="77777777" w:rsidR="00966ACD" w:rsidRDefault="00966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0"/>
          <w:szCs w:val="20"/>
        </w:rPr>
      </w:pPr>
    </w:p>
    <w:p w14:paraId="41B44888" w14:textId="77777777" w:rsidR="00966ACD" w:rsidRDefault="00966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0"/>
          <w:szCs w:val="20"/>
        </w:rPr>
      </w:pPr>
    </w:p>
    <w:p w14:paraId="3C4F6DA9" w14:textId="77777777" w:rsidR="00966ACD" w:rsidRDefault="00966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0"/>
          <w:szCs w:val="20"/>
        </w:rPr>
      </w:pPr>
    </w:p>
    <w:p w14:paraId="4E2EC795" w14:textId="77777777" w:rsidR="00966ACD" w:rsidRDefault="00966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0"/>
          <w:szCs w:val="20"/>
        </w:rPr>
      </w:pPr>
    </w:p>
    <w:p w14:paraId="73AB7B23" w14:textId="77777777" w:rsidR="00966ACD" w:rsidRDefault="00966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0"/>
          <w:szCs w:val="20"/>
        </w:rPr>
      </w:pPr>
    </w:p>
    <w:p w14:paraId="149FF005" w14:textId="77777777" w:rsidR="00966ACD" w:rsidRDefault="00966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0"/>
          <w:szCs w:val="20"/>
        </w:rPr>
      </w:pPr>
    </w:p>
    <w:p w14:paraId="56C79E7F" w14:textId="77777777" w:rsidR="00966ACD" w:rsidRDefault="00966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0"/>
          <w:szCs w:val="20"/>
        </w:rPr>
      </w:pPr>
    </w:p>
    <w:p w14:paraId="43184E32" w14:textId="77777777" w:rsidR="00966ACD" w:rsidRDefault="00966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0"/>
          <w:szCs w:val="20"/>
        </w:rPr>
      </w:pPr>
    </w:p>
    <w:p w14:paraId="167CA8C3" w14:textId="77777777" w:rsidR="00966ACD" w:rsidRDefault="00966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0"/>
          <w:szCs w:val="20"/>
        </w:rPr>
      </w:pPr>
    </w:p>
    <w:p w14:paraId="4762F716" w14:textId="77777777" w:rsidR="00966ACD" w:rsidRDefault="00966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0"/>
          <w:szCs w:val="20"/>
        </w:rPr>
      </w:pPr>
    </w:p>
    <w:p w14:paraId="3AADF450" w14:textId="77777777" w:rsidR="00966ACD" w:rsidRDefault="00966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0"/>
          <w:szCs w:val="20"/>
        </w:rPr>
      </w:pPr>
    </w:p>
    <w:p w14:paraId="3E827B6D" w14:textId="77777777" w:rsidR="00966ACD" w:rsidRDefault="00966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0"/>
          <w:szCs w:val="20"/>
        </w:rPr>
      </w:pPr>
    </w:p>
    <w:p w14:paraId="2EC5E0B0" w14:textId="77777777" w:rsidR="00966ACD" w:rsidRDefault="00966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0"/>
          <w:szCs w:val="20"/>
        </w:rPr>
      </w:pPr>
    </w:p>
    <w:p w14:paraId="78497C7A" w14:textId="77777777" w:rsidR="00966ACD" w:rsidRDefault="00966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0"/>
          <w:szCs w:val="20"/>
        </w:rPr>
      </w:pPr>
    </w:p>
    <w:p w14:paraId="36394B88" w14:textId="77777777" w:rsidR="00966ACD" w:rsidRDefault="00966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0"/>
          <w:szCs w:val="20"/>
        </w:rPr>
      </w:pPr>
    </w:p>
    <w:p w14:paraId="4F1379F2" w14:textId="77777777" w:rsidR="00966ACD" w:rsidRDefault="00966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0"/>
          <w:szCs w:val="20"/>
        </w:rPr>
      </w:pPr>
    </w:p>
    <w:p w14:paraId="393A1514" w14:textId="77777777" w:rsidR="00966ACD" w:rsidRDefault="00966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0"/>
          <w:szCs w:val="20"/>
        </w:rPr>
      </w:pPr>
    </w:p>
    <w:p w14:paraId="044763C8" w14:textId="77777777" w:rsidR="00966ACD" w:rsidRDefault="00966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0"/>
          <w:szCs w:val="20"/>
        </w:rPr>
      </w:pPr>
    </w:p>
    <w:p w14:paraId="41CB9605" w14:textId="77777777" w:rsidR="00966ACD" w:rsidRDefault="00966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0"/>
          <w:szCs w:val="20"/>
        </w:rPr>
      </w:pPr>
    </w:p>
    <w:p w14:paraId="3A4717A8" w14:textId="77777777" w:rsidR="00966ACD" w:rsidRDefault="00000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0"/>
          <w:szCs w:val="20"/>
          <w:lang w:eastAsia="ru-RU"/>
        </w:rPr>
      </w:pPr>
      <w:r>
        <w:rPr>
          <w:rFonts w:cs="Times New Roman"/>
          <w:sz w:val="20"/>
          <w:szCs w:val="20"/>
        </w:rPr>
        <w:t>Россия, Улан-Удэ, 2021-2023</w:t>
      </w:r>
    </w:p>
    <w:p w14:paraId="546359B4" w14:textId="77777777" w:rsidR="00966ACD" w:rsidRDefault="00966ACD"/>
    <w:sectPr w:rsidR="00966ACD">
      <w:footerReference w:type="default" r:id="rId9"/>
      <w:pgSz w:w="11906" w:h="16838"/>
      <w:pgMar w:top="1134" w:right="850" w:bottom="1134" w:left="1701" w:header="720" w:footer="720" w:gutter="0"/>
      <w:pgNumType w:start="1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C8C50" w14:textId="77777777" w:rsidR="00E9569B" w:rsidRDefault="00E9569B">
      <w:pPr>
        <w:spacing w:line="240" w:lineRule="auto"/>
      </w:pPr>
      <w:r>
        <w:separator/>
      </w:r>
    </w:p>
  </w:endnote>
  <w:endnote w:type="continuationSeparator" w:id="0">
    <w:p w14:paraId="683B175A" w14:textId="77777777" w:rsidR="00E9569B" w:rsidRDefault="00E956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 Основной текст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E80E9" w14:textId="77777777" w:rsidR="00966ACD" w:rsidRDefault="00000000">
    <w:pPr>
      <w:pStyle w:val="aff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0E1CD" wp14:editId="4AB343C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328295"/>
              <wp:effectExtent l="0" t="0" r="0" b="0"/>
              <wp:wrapNone/>
              <wp:docPr id="6" name="Текстовое пол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3282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3BD5A6" w14:textId="77777777" w:rsidR="00966ACD" w:rsidRDefault="00000000">
                          <w:pPr>
                            <w:pStyle w:val="aff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10E1CD" id="_x0000_t202" coordsize="21600,21600" o:spt="202" path="m,l,21600r21600,l21600,xe">
              <v:stroke joinstyle="miter"/>
              <v:path gradientshapeok="t" o:connecttype="rect"/>
            </v:shapetype>
            <v:shape id="Текстовое поле 6" o:spid="_x0000_s1026" type="#_x0000_t202" style="position:absolute;margin-left:0;margin-top:0;width:6.05pt;height:25.8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" filled="f" stroked="f" strokeweight=".5pt">
              <v:textbox style="mso-fit-shape-to-text:t" inset="0,0,0,0">
                <w:txbxContent>
                  <w:p w14:paraId="5A3BD5A6" w14:textId="77777777" w:rsidR="00966ACD" w:rsidRDefault="00000000">
                    <w:pPr>
                      <w:pStyle w:val="aff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7F86B" w14:textId="77777777" w:rsidR="00E9569B" w:rsidRDefault="00E9569B">
      <w:pPr>
        <w:spacing w:after="0"/>
      </w:pPr>
      <w:r>
        <w:separator/>
      </w:r>
    </w:p>
  </w:footnote>
  <w:footnote w:type="continuationSeparator" w:id="0">
    <w:p w14:paraId="4CDA02AD" w14:textId="77777777" w:rsidR="00E9569B" w:rsidRDefault="00E956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D4FBC3"/>
    <w:multiLevelType w:val="singleLevel"/>
    <w:tmpl w:val="9DD4FBC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2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3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4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5" w15:restartNumberingAfterBreak="0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0FD3F25"/>
    <w:multiLevelType w:val="multilevel"/>
    <w:tmpl w:val="50FD3F2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538633">
    <w:abstractNumId w:val="1"/>
  </w:num>
  <w:num w:numId="2" w16cid:durableId="1869567001">
    <w:abstractNumId w:val="3"/>
  </w:num>
  <w:num w:numId="3" w16cid:durableId="1874877016">
    <w:abstractNumId w:val="2"/>
  </w:num>
  <w:num w:numId="4" w16cid:durableId="159201480">
    <w:abstractNumId w:val="5"/>
  </w:num>
  <w:num w:numId="5" w16cid:durableId="1432161990">
    <w:abstractNumId w:val="6"/>
  </w:num>
  <w:num w:numId="6" w16cid:durableId="1667055419">
    <w:abstractNumId w:val="10"/>
  </w:num>
  <w:num w:numId="7" w16cid:durableId="325087010">
    <w:abstractNumId w:val="8"/>
  </w:num>
  <w:num w:numId="8" w16cid:durableId="1361861758">
    <w:abstractNumId w:val="7"/>
  </w:num>
  <w:num w:numId="9" w16cid:durableId="809400648">
    <w:abstractNumId w:val="9"/>
  </w:num>
  <w:num w:numId="10" w16cid:durableId="251091024">
    <w:abstractNumId w:val="4"/>
  </w:num>
  <w:num w:numId="11" w16cid:durableId="316764832">
    <w:abstractNumId w:val="11"/>
  </w:num>
  <w:num w:numId="12" w16cid:durableId="1418861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A4965"/>
    <w:rsid w:val="002A63C4"/>
    <w:rsid w:val="002B7F6D"/>
    <w:rsid w:val="002C2F53"/>
    <w:rsid w:val="002F3BDC"/>
    <w:rsid w:val="0033518C"/>
    <w:rsid w:val="003437C2"/>
    <w:rsid w:val="00377186"/>
    <w:rsid w:val="00396360"/>
    <w:rsid w:val="00397461"/>
    <w:rsid w:val="003A1C03"/>
    <w:rsid w:val="003C73F3"/>
    <w:rsid w:val="003E6030"/>
    <w:rsid w:val="00414627"/>
    <w:rsid w:val="00425D63"/>
    <w:rsid w:val="004643D8"/>
    <w:rsid w:val="0046788A"/>
    <w:rsid w:val="00497C24"/>
    <w:rsid w:val="004C7BA5"/>
    <w:rsid w:val="004E7628"/>
    <w:rsid w:val="004F48F2"/>
    <w:rsid w:val="005149B1"/>
    <w:rsid w:val="00545B46"/>
    <w:rsid w:val="005647F2"/>
    <w:rsid w:val="005662D1"/>
    <w:rsid w:val="00573A09"/>
    <w:rsid w:val="00574E78"/>
    <w:rsid w:val="0059549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76B3F"/>
    <w:rsid w:val="0068470E"/>
    <w:rsid w:val="00695DCD"/>
    <w:rsid w:val="006A05CC"/>
    <w:rsid w:val="006A35A7"/>
    <w:rsid w:val="006A5972"/>
    <w:rsid w:val="006D147B"/>
    <w:rsid w:val="007152D7"/>
    <w:rsid w:val="00746C14"/>
    <w:rsid w:val="007858E5"/>
    <w:rsid w:val="007C2C59"/>
    <w:rsid w:val="00801F23"/>
    <w:rsid w:val="00802D33"/>
    <w:rsid w:val="00817211"/>
    <w:rsid w:val="00826033"/>
    <w:rsid w:val="00837632"/>
    <w:rsid w:val="0085640F"/>
    <w:rsid w:val="008567AA"/>
    <w:rsid w:val="00877884"/>
    <w:rsid w:val="00892712"/>
    <w:rsid w:val="008A680A"/>
    <w:rsid w:val="008A7DBE"/>
    <w:rsid w:val="008B0BB0"/>
    <w:rsid w:val="008E58EF"/>
    <w:rsid w:val="008E6C4B"/>
    <w:rsid w:val="008F18C0"/>
    <w:rsid w:val="00907648"/>
    <w:rsid w:val="00930FDE"/>
    <w:rsid w:val="00966ACD"/>
    <w:rsid w:val="00984C93"/>
    <w:rsid w:val="00987CE1"/>
    <w:rsid w:val="0099405C"/>
    <w:rsid w:val="009C4828"/>
    <w:rsid w:val="009C600F"/>
    <w:rsid w:val="009D3723"/>
    <w:rsid w:val="009E04F2"/>
    <w:rsid w:val="00A03B7B"/>
    <w:rsid w:val="00A200C9"/>
    <w:rsid w:val="00A250D5"/>
    <w:rsid w:val="00A30C5E"/>
    <w:rsid w:val="00A32F56"/>
    <w:rsid w:val="00A36028"/>
    <w:rsid w:val="00A37A78"/>
    <w:rsid w:val="00A91424"/>
    <w:rsid w:val="00AA2C77"/>
    <w:rsid w:val="00AC3FB9"/>
    <w:rsid w:val="00AC702A"/>
    <w:rsid w:val="00AD226F"/>
    <w:rsid w:val="00AD72EB"/>
    <w:rsid w:val="00B13A52"/>
    <w:rsid w:val="00B21690"/>
    <w:rsid w:val="00B224CB"/>
    <w:rsid w:val="00B24CF4"/>
    <w:rsid w:val="00B26993"/>
    <w:rsid w:val="00B363B8"/>
    <w:rsid w:val="00B42EB3"/>
    <w:rsid w:val="00B4570C"/>
    <w:rsid w:val="00B5208C"/>
    <w:rsid w:val="00B74876"/>
    <w:rsid w:val="00BB7C2B"/>
    <w:rsid w:val="00BC1664"/>
    <w:rsid w:val="00BC2546"/>
    <w:rsid w:val="00BC781D"/>
    <w:rsid w:val="00BF044F"/>
    <w:rsid w:val="00C0483A"/>
    <w:rsid w:val="00C05085"/>
    <w:rsid w:val="00C1593D"/>
    <w:rsid w:val="00C4622D"/>
    <w:rsid w:val="00C56C7E"/>
    <w:rsid w:val="00C7335B"/>
    <w:rsid w:val="00C776A4"/>
    <w:rsid w:val="00CA2B15"/>
    <w:rsid w:val="00CA2C6C"/>
    <w:rsid w:val="00CC0600"/>
    <w:rsid w:val="00CC0905"/>
    <w:rsid w:val="00CC5628"/>
    <w:rsid w:val="00CC78AC"/>
    <w:rsid w:val="00CC7C82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DE55D8"/>
    <w:rsid w:val="00E64C21"/>
    <w:rsid w:val="00E9569B"/>
    <w:rsid w:val="00EC24C6"/>
    <w:rsid w:val="00EF2933"/>
    <w:rsid w:val="00F05146"/>
    <w:rsid w:val="00F068CC"/>
    <w:rsid w:val="00F1115D"/>
    <w:rsid w:val="00F328C5"/>
    <w:rsid w:val="00F3513C"/>
    <w:rsid w:val="00F465C5"/>
    <w:rsid w:val="00F5180D"/>
    <w:rsid w:val="00F51B21"/>
    <w:rsid w:val="00F51D87"/>
    <w:rsid w:val="00F8455C"/>
    <w:rsid w:val="01E72CCF"/>
    <w:rsid w:val="022725D3"/>
    <w:rsid w:val="066A097C"/>
    <w:rsid w:val="0AFB490A"/>
    <w:rsid w:val="0CC86EC9"/>
    <w:rsid w:val="109D5D10"/>
    <w:rsid w:val="1375391D"/>
    <w:rsid w:val="170C26E3"/>
    <w:rsid w:val="17364CE9"/>
    <w:rsid w:val="18C04714"/>
    <w:rsid w:val="255306E5"/>
    <w:rsid w:val="2A597563"/>
    <w:rsid w:val="3BEB23DB"/>
    <w:rsid w:val="3CB05649"/>
    <w:rsid w:val="3D2E204C"/>
    <w:rsid w:val="42970BCD"/>
    <w:rsid w:val="5E3054CB"/>
    <w:rsid w:val="5FA610D5"/>
    <w:rsid w:val="772F766E"/>
    <w:rsid w:val="79991042"/>
    <w:rsid w:val="7A015385"/>
    <w:rsid w:val="7CBB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76E279"/>
  <w15:docId w15:val="{236C46F4-0481-4FA0-AB42-FEC1D05E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uiPriority="99" w:qFormat="1"/>
    <w:lsdException w:name="footer" w:qFormat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qFormat="1"/>
    <w:lsdException w:name="Table Grid" w:qFormat="1"/>
    <w:lsdException w:name="Table Theme" w:semiHidden="1" w:unhideWhenUsed="1" w:qFormat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spacing w:after="200" w:line="276" w:lineRule="auto"/>
    </w:pPr>
    <w:rPr>
      <w:rFonts w:ascii="Times New Roman" w:eastAsia="+ Основной текст" w:hAnsi="Times New Roman"/>
      <w:sz w:val="24"/>
      <w:szCs w:val="24"/>
      <w:lang w:eastAsia="en-US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semiHidden/>
    <w:unhideWhenUsed/>
    <w:qFormat/>
    <w:pPr>
      <w:spacing w:before="240" w:after="60"/>
      <w:outlineLvl w:val="6"/>
    </w:pPr>
  </w:style>
  <w:style w:type="paragraph" w:styleId="8">
    <w:name w:val="heading 8"/>
    <w:basedOn w:val="a1"/>
    <w:next w:val="a1"/>
    <w:semiHidden/>
    <w:unhideWhenUsed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qFormat/>
    <w:rPr>
      <w:rFonts w:ascii="Courier New" w:hAnsi="Courier New" w:cs="Courier New"/>
    </w:rPr>
  </w:style>
  <w:style w:type="character" w:styleId="a5">
    <w:name w:val="FollowedHyperlink"/>
    <w:basedOn w:val="a2"/>
    <w:qFormat/>
    <w:rPr>
      <w:color w:val="800080"/>
      <w:u w:val="single"/>
    </w:rPr>
  </w:style>
  <w:style w:type="character" w:styleId="a6">
    <w:name w:val="footnote reference"/>
    <w:basedOn w:val="a2"/>
    <w:qFormat/>
    <w:rPr>
      <w:vertAlign w:val="superscript"/>
    </w:rPr>
  </w:style>
  <w:style w:type="character" w:styleId="a7">
    <w:name w:val="annotation reference"/>
    <w:basedOn w:val="a2"/>
    <w:qFormat/>
    <w:rPr>
      <w:sz w:val="21"/>
      <w:szCs w:val="21"/>
    </w:rPr>
  </w:style>
  <w:style w:type="character" w:styleId="a8">
    <w:name w:val="endnote reference"/>
    <w:basedOn w:val="a2"/>
    <w:qFormat/>
    <w:rPr>
      <w:vertAlign w:val="superscript"/>
    </w:rPr>
  </w:style>
  <w:style w:type="character" w:styleId="HTML0">
    <w:name w:val="HTML Acronym"/>
    <w:basedOn w:val="a2"/>
    <w:qFormat/>
  </w:style>
  <w:style w:type="character" w:styleId="a9">
    <w:name w:val="Emphasis"/>
    <w:basedOn w:val="a2"/>
    <w:qFormat/>
    <w:rPr>
      <w:i/>
      <w:iCs/>
    </w:rPr>
  </w:style>
  <w:style w:type="character" w:styleId="aa">
    <w:name w:val="Hyperlink"/>
    <w:basedOn w:val="a2"/>
    <w:qFormat/>
    <w:rPr>
      <w:color w:val="0000FF"/>
      <w:u w:val="single"/>
    </w:rPr>
  </w:style>
  <w:style w:type="character" w:styleId="HTML1">
    <w:name w:val="HTML Keyboard"/>
    <w:basedOn w:val="a2"/>
    <w:qFormat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qFormat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  <w:qFormat/>
  </w:style>
  <w:style w:type="character" w:styleId="ac">
    <w:name w:val="line number"/>
    <w:basedOn w:val="a2"/>
    <w:qFormat/>
  </w:style>
  <w:style w:type="character" w:styleId="HTML3">
    <w:name w:val="HTML Definition"/>
    <w:basedOn w:val="a2"/>
    <w:qFormat/>
    <w:rPr>
      <w:i/>
      <w:iCs/>
    </w:rPr>
  </w:style>
  <w:style w:type="character" w:styleId="HTML4">
    <w:name w:val="HTML Variable"/>
    <w:basedOn w:val="a2"/>
    <w:qFormat/>
    <w:rPr>
      <w:i/>
      <w:iCs/>
    </w:rPr>
  </w:style>
  <w:style w:type="character" w:styleId="HTML5">
    <w:name w:val="HTML Typewriter"/>
    <w:basedOn w:val="a2"/>
    <w:qFormat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Pr>
      <w:b/>
      <w:bCs/>
    </w:rPr>
  </w:style>
  <w:style w:type="character" w:styleId="HTML6">
    <w:name w:val="HTML Cite"/>
    <w:basedOn w:val="a2"/>
    <w:qFormat/>
    <w:rPr>
      <w:i/>
      <w:iCs/>
    </w:rPr>
  </w:style>
  <w:style w:type="paragraph" w:styleId="ae">
    <w:name w:val="Balloon Text"/>
    <w:basedOn w:val="a1"/>
    <w:qFormat/>
    <w:rPr>
      <w:sz w:val="16"/>
      <w:szCs w:val="16"/>
    </w:rPr>
  </w:style>
  <w:style w:type="paragraph" w:styleId="52">
    <w:name w:val="List 5"/>
    <w:basedOn w:val="a1"/>
    <w:qFormat/>
    <w:pPr>
      <w:ind w:left="1800" w:hanging="360"/>
    </w:pPr>
  </w:style>
  <w:style w:type="paragraph" w:styleId="af">
    <w:name w:val="List Continue"/>
    <w:basedOn w:val="a1"/>
    <w:qFormat/>
    <w:pPr>
      <w:spacing w:after="120"/>
      <w:ind w:left="360"/>
    </w:pPr>
  </w:style>
  <w:style w:type="paragraph" w:styleId="22">
    <w:name w:val="Body Text 2"/>
    <w:basedOn w:val="a1"/>
    <w:qFormat/>
    <w:pPr>
      <w:spacing w:after="120" w:line="480" w:lineRule="auto"/>
    </w:pPr>
  </w:style>
  <w:style w:type="paragraph" w:styleId="5">
    <w:name w:val="List Number 5"/>
    <w:basedOn w:val="a1"/>
    <w:qFormat/>
    <w:pPr>
      <w:numPr>
        <w:numId w:val="1"/>
      </w:numPr>
    </w:pPr>
  </w:style>
  <w:style w:type="paragraph" w:styleId="af0">
    <w:name w:val="Closing"/>
    <w:basedOn w:val="a1"/>
    <w:qFormat/>
    <w:pPr>
      <w:ind w:left="4320"/>
    </w:pPr>
  </w:style>
  <w:style w:type="paragraph" w:styleId="af1">
    <w:name w:val="Normal Indent"/>
    <w:basedOn w:val="a1"/>
    <w:qFormat/>
    <w:pPr>
      <w:ind w:left="708"/>
    </w:pPr>
  </w:style>
  <w:style w:type="paragraph" w:styleId="23">
    <w:name w:val="envelope return"/>
    <w:basedOn w:val="a1"/>
    <w:qFormat/>
    <w:rPr>
      <w:rFonts w:ascii="Arial" w:hAnsi="Arial" w:cs="Arial"/>
      <w:sz w:val="20"/>
    </w:rPr>
  </w:style>
  <w:style w:type="paragraph" w:styleId="af2">
    <w:name w:val="Plain Text"/>
    <w:basedOn w:val="a1"/>
    <w:qFormat/>
    <w:rPr>
      <w:rFonts w:ascii="Courier New" w:hAnsi="Courier New" w:cs="Courier New"/>
      <w:sz w:val="20"/>
    </w:rPr>
  </w:style>
  <w:style w:type="paragraph" w:styleId="32">
    <w:name w:val="Body Text Indent 3"/>
    <w:basedOn w:val="a1"/>
    <w:qFormat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qFormat/>
    <w:pPr>
      <w:snapToGrid w:val="0"/>
    </w:pPr>
  </w:style>
  <w:style w:type="paragraph" w:styleId="af4">
    <w:name w:val="caption"/>
    <w:basedOn w:val="a1"/>
    <w:next w:val="a1"/>
    <w:semiHidden/>
    <w:unhideWhenUsed/>
    <w:qFormat/>
    <w:rPr>
      <w:rFonts w:ascii="Arial" w:eastAsia="SimHei" w:hAnsi="Arial" w:cs="Arial"/>
      <w:sz w:val="20"/>
    </w:rPr>
  </w:style>
  <w:style w:type="paragraph" w:styleId="af5">
    <w:name w:val="annotation text"/>
    <w:basedOn w:val="a1"/>
    <w:qFormat/>
  </w:style>
  <w:style w:type="paragraph" w:styleId="10">
    <w:name w:val="index 1"/>
    <w:basedOn w:val="a1"/>
    <w:next w:val="a1"/>
    <w:qFormat/>
  </w:style>
  <w:style w:type="paragraph" w:styleId="af6">
    <w:name w:val="annotation subject"/>
    <w:basedOn w:val="af5"/>
    <w:next w:val="af5"/>
    <w:qFormat/>
    <w:rPr>
      <w:b/>
      <w:bCs/>
    </w:rPr>
  </w:style>
  <w:style w:type="paragraph" w:styleId="af7">
    <w:name w:val="Document Map"/>
    <w:basedOn w:val="a1"/>
    <w:qFormat/>
    <w:pPr>
      <w:shd w:val="clear" w:color="auto" w:fill="000080"/>
    </w:pPr>
  </w:style>
  <w:style w:type="paragraph" w:styleId="af8">
    <w:name w:val="footnote text"/>
    <w:basedOn w:val="a1"/>
    <w:qFormat/>
    <w:pPr>
      <w:snapToGrid w:val="0"/>
    </w:pPr>
    <w:rPr>
      <w:sz w:val="18"/>
      <w:szCs w:val="18"/>
    </w:rPr>
  </w:style>
  <w:style w:type="paragraph" w:styleId="80">
    <w:name w:val="toc 8"/>
    <w:basedOn w:val="a1"/>
    <w:next w:val="a1"/>
    <w:qFormat/>
    <w:pPr>
      <w:ind w:leftChars="1400" w:left="2940"/>
    </w:pPr>
  </w:style>
  <w:style w:type="paragraph" w:styleId="24">
    <w:name w:val="index 2"/>
    <w:basedOn w:val="a1"/>
    <w:next w:val="a1"/>
    <w:qFormat/>
    <w:pPr>
      <w:ind w:leftChars="200" w:left="200"/>
    </w:pPr>
  </w:style>
  <w:style w:type="paragraph" w:styleId="3">
    <w:name w:val="List Number 3"/>
    <w:basedOn w:val="a1"/>
    <w:qFormat/>
    <w:pPr>
      <w:numPr>
        <w:numId w:val="2"/>
      </w:numPr>
    </w:pPr>
  </w:style>
  <w:style w:type="paragraph" w:styleId="HTML7">
    <w:name w:val="HTML Address"/>
    <w:basedOn w:val="a1"/>
    <w:qFormat/>
    <w:rPr>
      <w:i/>
      <w:iCs/>
    </w:rPr>
  </w:style>
  <w:style w:type="paragraph" w:styleId="70">
    <w:name w:val="index 7"/>
    <w:basedOn w:val="a1"/>
    <w:next w:val="a1"/>
    <w:qFormat/>
    <w:pPr>
      <w:ind w:leftChars="1200" w:left="1200"/>
    </w:pPr>
  </w:style>
  <w:style w:type="paragraph" w:styleId="33">
    <w:name w:val="index 3"/>
    <w:basedOn w:val="a1"/>
    <w:next w:val="a1"/>
    <w:qFormat/>
    <w:pPr>
      <w:ind w:leftChars="400" w:left="400"/>
    </w:pPr>
  </w:style>
  <w:style w:type="paragraph" w:styleId="53">
    <w:name w:val="index 5"/>
    <w:basedOn w:val="a1"/>
    <w:next w:val="a1"/>
    <w:qFormat/>
    <w:pPr>
      <w:ind w:leftChars="800" w:left="800"/>
    </w:pPr>
  </w:style>
  <w:style w:type="paragraph" w:styleId="42">
    <w:name w:val="index 4"/>
    <w:basedOn w:val="a1"/>
    <w:next w:val="a1"/>
    <w:qFormat/>
    <w:pPr>
      <w:ind w:leftChars="600" w:left="600"/>
    </w:pPr>
  </w:style>
  <w:style w:type="paragraph" w:styleId="af9">
    <w:name w:val="header"/>
    <w:basedOn w:val="a1"/>
    <w:link w:val="afa"/>
    <w:uiPriority w:val="99"/>
    <w:qFormat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qFormat/>
    <w:pPr>
      <w:ind w:leftChars="1600" w:left="3360"/>
    </w:pPr>
  </w:style>
  <w:style w:type="paragraph" w:styleId="71">
    <w:name w:val="toc 7"/>
    <w:basedOn w:val="a1"/>
    <w:next w:val="a1"/>
    <w:qFormat/>
    <w:pPr>
      <w:ind w:leftChars="1200" w:left="2520"/>
    </w:pPr>
  </w:style>
  <w:style w:type="paragraph" w:styleId="60">
    <w:name w:val="index 6"/>
    <w:basedOn w:val="a1"/>
    <w:next w:val="a1"/>
    <w:qFormat/>
    <w:pPr>
      <w:ind w:leftChars="1000" w:left="1000"/>
    </w:pPr>
  </w:style>
  <w:style w:type="paragraph" w:styleId="afb">
    <w:name w:val="envelope address"/>
    <w:basedOn w:val="a1"/>
    <w:qFormat/>
    <w:pPr>
      <w:framePr w:w="7920" w:h="1980" w:hRule="exact" w:hSpace="180" w:wrap="around" w:hAnchor="page" w:xAlign="center" w:yAlign="bottom"/>
      <w:ind w:left="2880"/>
    </w:pPr>
    <w:rPr>
      <w:rFonts w:ascii="Arial" w:hAnsi="Arial" w:cs="Arial"/>
    </w:rPr>
  </w:style>
  <w:style w:type="paragraph" w:styleId="81">
    <w:name w:val="index 8"/>
    <w:basedOn w:val="a1"/>
    <w:next w:val="a1"/>
    <w:qFormat/>
    <w:pPr>
      <w:ind w:leftChars="1400" w:left="1400"/>
    </w:pPr>
  </w:style>
  <w:style w:type="paragraph" w:styleId="afc">
    <w:name w:val="Body Text"/>
    <w:basedOn w:val="a1"/>
    <w:qFormat/>
    <w:pPr>
      <w:spacing w:after="120"/>
    </w:pPr>
  </w:style>
  <w:style w:type="paragraph" w:styleId="91">
    <w:name w:val="index 9"/>
    <w:basedOn w:val="a1"/>
    <w:next w:val="a1"/>
    <w:qFormat/>
    <w:pPr>
      <w:ind w:leftChars="1600" w:left="1600"/>
    </w:pPr>
  </w:style>
  <w:style w:type="paragraph" w:styleId="4">
    <w:name w:val="List Number 4"/>
    <w:basedOn w:val="a1"/>
    <w:qFormat/>
    <w:pPr>
      <w:numPr>
        <w:numId w:val="3"/>
      </w:numPr>
    </w:pPr>
  </w:style>
  <w:style w:type="paragraph" w:styleId="afd">
    <w:name w:val="toa heading"/>
    <w:basedOn w:val="a1"/>
    <w:next w:val="a1"/>
    <w:qFormat/>
    <w:pPr>
      <w:spacing w:before="120"/>
    </w:pPr>
    <w:rPr>
      <w:rFonts w:ascii="Arial" w:hAnsi="Arial" w:cs="Arial"/>
    </w:rPr>
  </w:style>
  <w:style w:type="paragraph" w:styleId="afe">
    <w:name w:val="index heading"/>
    <w:basedOn w:val="a1"/>
    <w:next w:val="10"/>
    <w:qFormat/>
    <w:rPr>
      <w:rFonts w:ascii="Arial" w:hAnsi="Arial" w:cs="Arial"/>
      <w:b/>
      <w:bCs/>
    </w:rPr>
  </w:style>
  <w:style w:type="paragraph" w:styleId="11">
    <w:name w:val="toc 1"/>
    <w:basedOn w:val="a1"/>
    <w:next w:val="a1"/>
    <w:qFormat/>
  </w:style>
  <w:style w:type="paragraph" w:styleId="aff">
    <w:name w:val="table of authorities"/>
    <w:basedOn w:val="a1"/>
    <w:next w:val="a1"/>
    <w:qFormat/>
    <w:pPr>
      <w:ind w:leftChars="200" w:left="420"/>
    </w:pPr>
  </w:style>
  <w:style w:type="paragraph" w:styleId="aff0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qFormat/>
    <w:pPr>
      <w:ind w:leftChars="1000" w:left="2100"/>
    </w:pPr>
  </w:style>
  <w:style w:type="paragraph" w:styleId="aff1">
    <w:name w:val="table of figures"/>
    <w:basedOn w:val="a1"/>
    <w:next w:val="a1"/>
    <w:qFormat/>
    <w:pPr>
      <w:ind w:leftChars="200" w:left="200" w:hangingChars="200" w:hanging="200"/>
    </w:pPr>
  </w:style>
  <w:style w:type="paragraph" w:styleId="34">
    <w:name w:val="toc 3"/>
    <w:basedOn w:val="a1"/>
    <w:next w:val="a1"/>
    <w:qFormat/>
    <w:pPr>
      <w:ind w:leftChars="400" w:left="840"/>
    </w:pPr>
  </w:style>
  <w:style w:type="paragraph" w:styleId="25">
    <w:name w:val="toc 2"/>
    <w:basedOn w:val="a1"/>
    <w:next w:val="a1"/>
    <w:qFormat/>
    <w:pPr>
      <w:ind w:leftChars="200" w:left="420"/>
    </w:pPr>
  </w:style>
  <w:style w:type="paragraph" w:styleId="43">
    <w:name w:val="toc 4"/>
    <w:basedOn w:val="a1"/>
    <w:next w:val="a1"/>
    <w:qFormat/>
    <w:pPr>
      <w:ind w:leftChars="600" w:left="1260"/>
    </w:pPr>
  </w:style>
  <w:style w:type="paragraph" w:styleId="54">
    <w:name w:val="toc 5"/>
    <w:basedOn w:val="a1"/>
    <w:next w:val="a1"/>
    <w:qFormat/>
    <w:pPr>
      <w:ind w:leftChars="800" w:left="1680"/>
    </w:pPr>
  </w:style>
  <w:style w:type="paragraph" w:styleId="aff2">
    <w:name w:val="Note Heading"/>
    <w:basedOn w:val="a1"/>
    <w:next w:val="a1"/>
    <w:qFormat/>
  </w:style>
  <w:style w:type="paragraph" w:styleId="aff3">
    <w:name w:val="Date"/>
    <w:basedOn w:val="a1"/>
    <w:next w:val="a1"/>
    <w:qFormat/>
  </w:style>
  <w:style w:type="paragraph" w:styleId="50">
    <w:name w:val="List Bullet 5"/>
    <w:basedOn w:val="a1"/>
    <w:qFormat/>
    <w:pPr>
      <w:numPr>
        <w:numId w:val="4"/>
      </w:numPr>
    </w:pPr>
  </w:style>
  <w:style w:type="paragraph" w:styleId="aff4">
    <w:name w:val="Body Text First Indent"/>
    <w:basedOn w:val="afc"/>
    <w:qFormat/>
    <w:pPr>
      <w:ind w:firstLine="210"/>
    </w:pPr>
  </w:style>
  <w:style w:type="paragraph" w:styleId="26">
    <w:name w:val="Body Text First Indent 2"/>
    <w:basedOn w:val="aff5"/>
    <w:qFormat/>
    <w:pPr>
      <w:ind w:firstLine="210"/>
    </w:pPr>
  </w:style>
  <w:style w:type="paragraph" w:styleId="aff5">
    <w:name w:val="Body Text Indent"/>
    <w:basedOn w:val="a1"/>
    <w:qFormat/>
    <w:pPr>
      <w:spacing w:after="120"/>
      <w:ind w:left="360"/>
    </w:pPr>
  </w:style>
  <w:style w:type="paragraph" w:styleId="40">
    <w:name w:val="List Bullet 4"/>
    <w:basedOn w:val="a1"/>
    <w:qFormat/>
    <w:pPr>
      <w:numPr>
        <w:numId w:val="5"/>
      </w:numPr>
    </w:pPr>
  </w:style>
  <w:style w:type="paragraph" w:styleId="a0">
    <w:name w:val="List Bullet"/>
    <w:basedOn w:val="a1"/>
    <w:qFormat/>
    <w:pPr>
      <w:numPr>
        <w:numId w:val="6"/>
      </w:numPr>
    </w:pPr>
  </w:style>
  <w:style w:type="paragraph" w:styleId="20">
    <w:name w:val="List Bullet 2"/>
    <w:basedOn w:val="a1"/>
    <w:qFormat/>
    <w:pPr>
      <w:numPr>
        <w:numId w:val="7"/>
      </w:numPr>
    </w:pPr>
  </w:style>
  <w:style w:type="paragraph" w:styleId="30">
    <w:name w:val="List Bullet 3"/>
    <w:basedOn w:val="a1"/>
    <w:qFormat/>
    <w:pPr>
      <w:numPr>
        <w:numId w:val="8"/>
      </w:numPr>
    </w:pPr>
  </w:style>
  <w:style w:type="paragraph" w:styleId="aff6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7">
    <w:name w:val="footer"/>
    <w:basedOn w:val="a1"/>
    <w:qFormat/>
    <w:pPr>
      <w:tabs>
        <w:tab w:val="center" w:pos="4153"/>
        <w:tab w:val="right" w:pos="8306"/>
      </w:tabs>
    </w:pPr>
  </w:style>
  <w:style w:type="paragraph" w:styleId="a">
    <w:name w:val="List Number"/>
    <w:basedOn w:val="a1"/>
    <w:qFormat/>
    <w:pPr>
      <w:numPr>
        <w:numId w:val="9"/>
      </w:numPr>
    </w:pPr>
  </w:style>
  <w:style w:type="paragraph" w:styleId="2">
    <w:name w:val="List Number 2"/>
    <w:basedOn w:val="a1"/>
    <w:qFormat/>
    <w:pPr>
      <w:numPr>
        <w:numId w:val="10"/>
      </w:numPr>
    </w:pPr>
  </w:style>
  <w:style w:type="paragraph" w:styleId="aff8">
    <w:name w:val="List"/>
    <w:basedOn w:val="a1"/>
    <w:qFormat/>
    <w:pPr>
      <w:ind w:left="360" w:hanging="360"/>
    </w:pPr>
  </w:style>
  <w:style w:type="paragraph" w:styleId="aff9">
    <w:name w:val="Normal (Web)"/>
    <w:basedOn w:val="a1"/>
    <w:qFormat/>
  </w:style>
  <w:style w:type="paragraph" w:styleId="35">
    <w:name w:val="Body Text 3"/>
    <w:basedOn w:val="a1"/>
    <w:qFormat/>
    <w:pPr>
      <w:spacing w:after="120"/>
    </w:pPr>
    <w:rPr>
      <w:sz w:val="16"/>
      <w:szCs w:val="16"/>
    </w:rPr>
  </w:style>
  <w:style w:type="paragraph" w:styleId="27">
    <w:name w:val="Body Text Indent 2"/>
    <w:basedOn w:val="a1"/>
    <w:qFormat/>
    <w:pPr>
      <w:spacing w:after="120" w:line="480" w:lineRule="auto"/>
      <w:ind w:left="360"/>
    </w:pPr>
  </w:style>
  <w:style w:type="paragraph" w:styleId="affa">
    <w:name w:val="Subtitle"/>
    <w:basedOn w:val="a1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affb">
    <w:name w:val="Signature"/>
    <w:basedOn w:val="a1"/>
    <w:pPr>
      <w:ind w:left="4320"/>
    </w:pPr>
  </w:style>
  <w:style w:type="paragraph" w:styleId="affc">
    <w:name w:val="Salutation"/>
    <w:basedOn w:val="a1"/>
    <w:next w:val="a1"/>
    <w:qFormat/>
  </w:style>
  <w:style w:type="paragraph" w:styleId="28">
    <w:name w:val="List Continue 2"/>
    <w:basedOn w:val="a1"/>
    <w:qFormat/>
    <w:pPr>
      <w:spacing w:after="120"/>
      <w:ind w:left="720"/>
    </w:pPr>
  </w:style>
  <w:style w:type="paragraph" w:styleId="36">
    <w:name w:val="List Continue 3"/>
    <w:basedOn w:val="a1"/>
    <w:qFormat/>
    <w:pPr>
      <w:spacing w:after="120"/>
      <w:ind w:left="1080"/>
    </w:pPr>
  </w:style>
  <w:style w:type="paragraph" w:styleId="44">
    <w:name w:val="List Continue 4"/>
    <w:basedOn w:val="a1"/>
    <w:qFormat/>
    <w:pPr>
      <w:spacing w:after="120"/>
      <w:ind w:left="1440"/>
    </w:pPr>
  </w:style>
  <w:style w:type="paragraph" w:styleId="55">
    <w:name w:val="List Continue 5"/>
    <w:basedOn w:val="a1"/>
    <w:pPr>
      <w:spacing w:after="120"/>
      <w:ind w:left="1800"/>
    </w:pPr>
  </w:style>
  <w:style w:type="paragraph" w:styleId="29">
    <w:name w:val="List 2"/>
    <w:basedOn w:val="a1"/>
    <w:qFormat/>
    <w:pPr>
      <w:ind w:left="720" w:hanging="360"/>
    </w:pPr>
  </w:style>
  <w:style w:type="paragraph" w:styleId="37">
    <w:name w:val="List 3"/>
    <w:basedOn w:val="a1"/>
    <w:qFormat/>
    <w:pPr>
      <w:ind w:left="1080" w:hanging="360"/>
    </w:pPr>
  </w:style>
  <w:style w:type="paragraph" w:styleId="45">
    <w:name w:val="List 4"/>
    <w:basedOn w:val="a1"/>
    <w:qFormat/>
    <w:pPr>
      <w:ind w:left="1440" w:hanging="360"/>
    </w:pPr>
  </w:style>
  <w:style w:type="paragraph" w:styleId="HTML8">
    <w:name w:val="HTML Preformatted"/>
    <w:basedOn w:val="a1"/>
    <w:qFormat/>
    <w:rPr>
      <w:rFonts w:ascii="Courier New" w:hAnsi="Courier New" w:cs="Courier New"/>
      <w:sz w:val="20"/>
    </w:rPr>
  </w:style>
  <w:style w:type="paragraph" w:styleId="affd">
    <w:name w:val="Block Text"/>
    <w:basedOn w:val="a1"/>
    <w:qFormat/>
    <w:pPr>
      <w:spacing w:after="120"/>
      <w:ind w:left="1440" w:right="1440"/>
    </w:pPr>
  </w:style>
  <w:style w:type="paragraph" w:styleId="affe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afff">
    <w:name w:val="E-mail Signature"/>
    <w:basedOn w:val="a1"/>
    <w:qFormat/>
  </w:style>
  <w:style w:type="table" w:styleId="2a">
    <w:name w:val="Table Colorful 2"/>
    <w:basedOn w:val="a3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Subtle 1"/>
    <w:basedOn w:val="a3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Theme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3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3">
    <w:name w:val="Table Simple 1"/>
    <w:basedOn w:val="a3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Grid 1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3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Classic 1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2">
    <w:name w:val="Table Professional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3">
    <w:name w:val="Table Elegant"/>
    <w:basedOn w:val="a3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Colorful 1"/>
    <w:basedOn w:val="a3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4">
    <w:name w:val="Table Contemporary"/>
    <w:basedOn w:val="a3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umns 1"/>
    <w:basedOn w:val="a3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3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3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8">
    <w:name w:val="Table 3D effects 1"/>
    <w:basedOn w:val="a3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ff5">
    <w:name w:val="No Spacing"/>
    <w:basedOn w:val="a1"/>
    <w:uiPriority w:val="1"/>
    <w:qFormat/>
    <w:pPr>
      <w:spacing w:after="0" w:line="240" w:lineRule="auto"/>
    </w:pPr>
    <w:rPr>
      <w:rFonts w:eastAsiaTheme="minorEastAsia" w:cs="Times New Roman"/>
      <w:szCs w:val="32"/>
    </w:rPr>
  </w:style>
  <w:style w:type="paragraph" w:styleId="afff6">
    <w:name w:val="List Paragraph"/>
    <w:basedOn w:val="a1"/>
    <w:uiPriority w:val="34"/>
    <w:qFormat/>
    <w:pPr>
      <w:spacing w:after="160" w:line="259" w:lineRule="auto"/>
      <w:ind w:left="720"/>
      <w:contextualSpacing/>
    </w:pPr>
  </w:style>
  <w:style w:type="character" w:customStyle="1" w:styleId="afa">
    <w:name w:val="Верхний колонтитул Знак"/>
    <w:basedOn w:val="a2"/>
    <w:link w:val="af9"/>
    <w:uiPriority w:val="99"/>
    <w:qFormat/>
    <w:rPr>
      <w:rFonts w:ascii="Times New Roman" w:eastAsia="+ Основной текст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2889</Words>
  <Characters>16470</Characters>
  <Application>Microsoft Office Word</Application>
  <DocSecurity>0</DocSecurity>
  <Lines>137</Lines>
  <Paragraphs>38</Paragraphs>
  <ScaleCrop>false</ScaleCrop>
  <Company/>
  <LinksUpToDate>false</LinksUpToDate>
  <CharactersWithSpaces>19321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ИВДИВО БУРЯТИЯ. 1 Курс Посвящённого ИВО. Мелентьева Татьяна</dc:title>
  <dc:creator>Пользователь</dc:creator>
  <cp:lastModifiedBy>Кристина</cp:lastModifiedBy>
  <cp:revision>4</cp:revision>
  <dcterms:created xsi:type="dcterms:W3CDTF">2023-12-27T12:11:00Z</dcterms:created>
  <dcterms:modified xsi:type="dcterms:W3CDTF">2023-12-29T13:30:00Z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0D5E40115FBC45D4A43DFE0BC4A0E77E_12</vt:lpwstr>
  </property>
</Properties>
</file>